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91c9" w14:textId="8129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 июня 2022 года №2/249 "Об утверждении положения о коммунальном государственном учреждении "Управление инспекции труда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марта 2024 года № 1/128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Внести в постановление акимата города Алматы от 1 июня 2022 года №2/249 "Об утверждении положения о коммунальном государственном учреждении "Управление инспекции труда города Алматы"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инспекции труда города Алматы",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17-1) и 17-2)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 обращений физических и юридических лиц;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анализ обращений и выявление системных проблем, поднимаемых заявителями;"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инспекции труда города Алматы" (далее – Учреждение)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внесенном изменении в учредительный документ Учреждения;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