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a396" w14:textId="daaa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7 сентября 2022 года №3/443 "Об утверждении положения о коммунальном государственном учреждении "Управление туризма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февраля 2024 года № 1/106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Внести в постановление акимата города Алматы от 7 сентября 2022 года №3/443 "Об утверждении положения о коммунальном государственном учреждении "Управление туризма города Алматы"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Положении о коммунальном государственном учреждении "Управление туризма города Алматы",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 14 дополнить подпунктами 52-1), 52-2) и 52-3)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"52-1) рассмотрение обращений физических и представителей юридических лиц;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52-2) анализ обращений и выявление системных проблем, поднимаемых заявителями;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52-3) осуществление мер по субсидированию субъектов предпринимательства в порядке, установленном действующим законодательством Республики Казахстан;".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города Алматы" (далее – Учреждение) в установленном законодательством Республики Казахстан порядке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внесенном изменении в учредительный документ Учреждения;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электронном виде в течении двадцати календарных дней со дня подписания и размещение на интернет ресурсе акимата города Алматы;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