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fb78" w14:textId="6f2f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8 декабря 2023 года № 75 "О бюджете города Алматы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ХXII сессии маслихата города Алматы от 28 августа 2024 года № 148.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2024-2026 годы" от 8 декабря 2023 года № 75 (зарегистрирован в Государственном реестре нормативных правовых актов Республики Казахстан № 190255)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2024-2026 годы согласно приложениям 1, 2 и 3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1 594 067 590,9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1 463 847 154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17 185 799,9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11 638 722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101 395 915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1 753 098 999,9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24 633 423,1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23 830 719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24 281 719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-207 495 551,1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207 495 551,1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Утвердить в бюджете города расходы на государственные услуги общего характера в сумме 21 989 297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Утвердить расходы на оборону в размере 17 898 462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расходы по обеспечению общественного порядка, безопасности, правовой, судебной, уголовно-исполнительной деятельности в сумме 46 824 062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расходы на образование в сумме 482 276 656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расходы на здравоохранение в сумме 51 172 471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расходы на социальную помощь и социальное обеспечение в сумме 70 308 146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Утвердить расходы на жилищно-коммунальное хозяйство в сумме 356 290 813,8 тысяч тенге.";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Утвердить расходы на культуру, спорт, туризм и информационное пространство в сумме 75 771 958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Утвердить расходы на топливно-энергетический комплекс и недропользование в сумме 20 744 247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22 123 837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Утвердить расходы на промышленность, архитектурную, градостроительную и строительную деятельность в сумме 12 076 968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Утвердить расходы на транспорт и коммуникации в сумме 281 573 981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Утвердить расходы на прочие расходы в сумме 116 119 305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75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1 594 067 590,9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1 463 847 154,0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1 056 572 121,0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558 614 320,0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497 957 801,0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101 395 915,0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1 753 098 999,9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482 276 656,0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334 290 813,8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27 500 086,8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280 017 827,0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96 760 731,0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228 309 760,1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24 633 423,1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-207 495 551,1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207 495 551,1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