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b0fc" w14:textId="dd7b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Щербактинском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15 марта 2024 года № 69/21. Зарегистрировано в Департаменте юстиции Павлодарской области 18 марта 2024 года № 7508-14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696-3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Щербактинском районе с 4 % на 2 %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