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567" w14:textId="762e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13 сентября 2024 года № 114/22. Зарегистрировано в Департаменте юстиции Павлодарской области 17 сентября 2024 года № 7596-14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Успенскому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постоянные комиссии Успенского районного маслихата.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Успенском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Успенского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Успенского района"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монополий, при утверждении ими тарифов (цен) на оказываемые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Нормы отпуска (потребления) электроэнергии в месяц на 1 человека эквивалентны нормам отпуска по минимальному установленному территориальным уполномоченным органом по регулированию естественных монополий тарифу.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один раз в квартал в Государственную корпорацию "Правительство для граждан" (далее – Государственная корпорация) или на веб-портал "электронного правительства", со следующим перечнем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сведении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работы либо справка о регистрации в качестве безработного лица (за исключением сведении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квитанцию-счет за услуги телекоммуникаций или копия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удостоверенный электронной цифровой подписью малообеспеченной семьи (гражданина);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документов, подтверждающих доходы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справки с места работы либо справка о регистрации в качестве безработного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 об алиментах на детей и других иждивенцев; электронная копия банковского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квитанцию-счет за услуги телекоммуникаций или копию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обжалования решений, действий (бездействия) услугодателя и (или) его должностных лиц по вопросам оказания государственных услуг производится в соответствии законодательством.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