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63a0" w14:textId="4076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Успенском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28 февраля 2024 года № 85/16. Зарегистрировано в Департаменте юстиции Павлодарской области 29 февраля 2024 года № 7497-14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Успенском районе с 4 % на 2 %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