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acbe" w14:textId="7b3a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Успенского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 февраля 2024 года № 83/15. Зарегистрировано в Департаменте юстиции Павлодарской области 8 февраля 2024 года № 7471-14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отдельным категориям нуждающихся граждан Успенского района к 35-летию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100 000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