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cf5c9" w14:textId="2ecf5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 (черты) населенных пунктов Мичуринского сельского округа Павлодарского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Павлодарского района от 26 сентября 2024 года № 501/9 и решение Павлодарского районного маслихата от 26 сентября 2024 года № 21/187. Зарегистрированы в Департаменте юстиции Павлодарской области 2 октября 2024 года № 7601-14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акимат Павлодарского района ПОСТАНОВЛЯЕТ и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границы (черты) населенных пунктов Мичуринского сельского округа Павлодарского района общей площадью 3708 гектаров: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(черты) села Мичурино площадью 1445 гектаров, села Госплемстанция площадью 732 гектаров, села Үміт апа площадью 1531 гектаров согласно приложению к настоящему совместному постановлению и решению.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совместного постановления и решения возложить на заместителя акима района Нурмагамбетова К.К. и постоянную комиссию районного маслихата по вопросам жилищно-коммунального хозяйства, агропромышленного комплекса и земельных отношений.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Павлодарского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Дычко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Павлодарского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501/9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новых границ населенных пунктов села Мичурино, села Госплемстанция, села Үміт апа Мичуринского сельского округа Павлодарского района, Павлодарской области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55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5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4356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356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