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48ed" w14:textId="4e34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Павлодарского районного маслихата от 22 ноября 2019 года № 62/275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Павлодарского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6 августа 2024 года № 20/168. Зарегистрировано в Департаменте юстиции Павлодарской области 14 августа 2024 года № 7580-14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Павлодарского района" от 22 ноября 2019 года № 62/275 (зарегистрировано в Реестре государственной регистрации нормативных правовых актов под № 6637)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поддержка специалистам оказывается один раз в год за счет бюджетных средств в размере 4 (четыре) месячных расчетных показателя.".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