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233e" w14:textId="98a2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районного маслихата от 21 ноября 2023 года № 9/103 "Об утверждении Правил оказания социальной помощи, установления ее размеров и определения перечня отдельных категорий нуждающихся граждан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20 июня 2024 года № 19/164. Зарегистрировано в Департаменте юстиции Павлодарской области 28 июня 2024 года № 7565-14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Павлодарского района" от 21 ноября 2023 года № 9/103 (зарегистрировано в Реестре государственной регистрации нормативных правовых актов под № 188948)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ее размеров и определения перечня отдельных категорий нуждающихся граждан Павлодарского района,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Павлодарского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Павлодарского района.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Павлодарского района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-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специальная комиссия, создаваемая решением акимов сельских округов и села Павлодарского района,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единовременно и (или) периодически (ежемесячно, ежеквартально, 1 раз в год).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памятных дат и праздничных дней для оказания социальной помощи: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- 16 декабря.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областными МИО.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гражданам из числа следующих категорий: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года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звания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погибшим (пропавшим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погибшим (умершим)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погибшим (умершим, пропавшим без вести)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супруге (супругу), не вступившая (вступивший)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Законом Республики Казахстан "О реабилитации жертв массовых политических репрессий";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гражданам, достигшим пенсионного возраста,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второй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третьей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колледжах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высших учебных заведениях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гражданам (семьям), причинение ущерба либо его имуществу вследствие стихийного бедствия или пожара (за исключением граждан (семей), которые имеют в собственности более одной единицы жилья (квартиры, дома));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гражданам, освободившимся из мест лишения свободы,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гражданам, имеющим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инфицированным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восемнадцати лет, инфицированным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 1 типа";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 заболеванием детский церебральный паралич;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системным поражением соединительной ткани, а именно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гражданам (семьям) со среднедушевым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женщинам, своевременно обратившимся в районную поликлинику для постановки на учет по беременности до 12 недель.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оказанию социальной помощи оказывает без учҰта дохода: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ССР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погибшим (пропавшим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погибшим (умершим) при прохождении воинской службы в мирное время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в размере 2 000 000 (два миллиона)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года по 1991 годы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50 000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награжденными орденами, и медалями бывшего Союза ССР за самоотверженный труд и безупречную воинскую службу в тылу в годы Великой Отечественной войны в размере 50 000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родителям и не вступившим в повторный брак вдовам воинов, погибших (умерших, пропавших без вести) в Великой Отечественной войне в размере 60 000 (шестьдесят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супруге (супругу), не вступившая (вступивший) в повторный брак в размере 60 000 (шестьдесят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- 31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звания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18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второй группы в размере 5 (пять)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- 16 декабря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2) 3), 4), в абзаце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оздоровление в размере 50 (пятьдесят) МРП на основании списка Государственной корпорации 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 представителем на санаторно - курортное лечение в размере 55 (пятьдесят пять) МРП на основании заявления с приложением документа,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правил, квитанций, подтверждающих расходы за проживание, проездных билетов до пункта назначения и обратно к месту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-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(действительна в течении шести месяцев)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онкологическим заболеванием в размере 10 (десять) МРП -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инфицированным вирусом иммунодефицита человека в размере 20 (двадцать) МРП -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заболеванием "сахарный диабет 1 типа" в размере 10 (десять) МРП -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с заболеванием детский церебральный паралич в размере 15 (пятнадцать) МРП -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системными поражениями соединительной ткани, а именно заболеванием "системная красная волчанка" в размере 10 (десять) МРП -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 представителем на санаторно - курортное лечение в размере 20 (двадцать) МРП в качестве возмещения стоимости санаторно - курортного лечения на основании заявления с приложением документа,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правил, квитанций, подтверждающих расходы за проживание, проездных билетов до пункта назначения и обратно к месту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2), 4), в абзаце третьем подпункта 3), абзацах втором,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коммунальные услуги) в размере 15 (пятнадцать)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четвертом, пятом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местожительства за пределы страны или проживают в другом населенном пункте) в размере 3 (три) МРП -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до восемнадцати лет, инфицированным вирусом иммунодефицита человека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 в размере 15 (пятнадцать) МРП - на основании списка, предоставляемого коммунальным государственным предприятием на праве хозяйственного ведения "Поликлиника Павлодарского района" управления здравоохранения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проезд, в период получения гемодиализа в размере 12 (двенадцать) МРП -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– подтверждения медицинского учреждения о получения курса лечения.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оказывает помощь лицам с доходом, не превышающим величину прожиточного минимума: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- на основании заявления с приложением документов,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на праве хозяйственного ведения "Поликлиника Павлодарского района" управления здравоохранения акимата Павлодарской области", подтверждающей данное заболевание.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Государственную корпорацию либо иные организации.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села, сельского округа представляет заявление с приложением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личности):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–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социальной помощи осуществляется в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Павлодарского района на текущий финансовый год.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