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e3145" w14:textId="70e31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 и порядка перевозки в общеобразовательные школы детей, проживающих в отдаленных населенных пунктах Павлодарского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Павлодарского района Павлодарской области от 12 марта 2024 года № 128/3. Зарегистрировано в Департаменте юстиции Павлодарской области 13 марта 2024 года № 7503-14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подпунктом 3-1)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"Об автомобильном транспорте", акимат Павлодарского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схемы перевозки в общеобразовательные школы детей, проживающих в отдаленных населенных пунктах Павлодарского района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порядок перевозки в общеобразовательные школы детей, проживающих в отдаленных населенных пунктах Павлодарского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некоторых постановлений акимата Павлодарского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Павлодарского района.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Павлодарского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Дычко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128/3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в Чернорецкую среднюю общеобразовательную школу № 2, проживающих в селе Жана кала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432300" cy="5130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32300" cy="513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Условные обозначения: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501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50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в Ефремовскую среднюю общеобразовательную школу, проживающих в селах Зангар, Коряковка, Даниловка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048500" cy="538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048500" cy="538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65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65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в Зангарскую среднюю общеобразовательную школу, проживающих в селе Коряковка 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365500" cy="3860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365500" cy="386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46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46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в Заринскую среднюю общеобразовательную школу, проживающих в селах Ближнее, Бирлик, Жертумсык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775200" cy="551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775200" cy="551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708900" cy="2273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708900" cy="227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в Ямышевскую среднюю общеобразовательную школу, проживающих в селах Айтым, Каратогай 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775200" cy="551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775200" cy="551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759700" cy="215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759700" cy="215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в Кеменгерскую среднюю общеобразовательную школу, проживающих в селах станция Красноармейка, Шанды 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159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15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721600" cy="2413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721600" cy="241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в Богдановскую основную общеобразовательную школу, проживающих в селе Аккудук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619500" cy="318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619500" cy="318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Условные обозначения: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76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76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в Мичуринскую среднюю общеобразовательную школу, проживающих в селах Мичурино, Үміт апа 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00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00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197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19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в Розовскую среднюю общеобразовательную школу, проживающих в селе Максимовка, и детей, проживающих в селе Розовка, в Ефремовскую среднюю общеобразовательную школу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569200" cy="491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7569200" cy="491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40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40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в Чернорецкую среднюю общеобразовательную школу № 1, проживающих в селе Достык, Караколь 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924300" cy="443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924300" cy="443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734300" cy="193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7734300" cy="193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в Черноярскую среднюю общеобразовательную школу, проживающих в селе Сычевка, Черноярка 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200400" cy="466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466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15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15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в Шакатскую среднюю общеобразовательную школу, проживающих в селах Коктобе, Заозерное, Толубай, Маралды 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362700" cy="6096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6362700" cy="609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734300" cy="199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7734300" cy="199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перевозки в общеобразовательные школы детей, проживающих в отдаленных населенных пунктах Павлодарского района</w:t>
      </w:r>
    </w:p>
    <w:bookmarkStart w:name="z1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перевозки в общеобразовательные школы детей, проживающих в отдаленных населенных пунктах Павлодарского района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30 июня 2023 года № 534 "Об утверждении Правил дорожного движения, Основных положений по допуску транспортных средств к эксплуатации, перечня оперативных и специальных служб, транспорт которых подлежит оборудованию специальными световыми и звуковыми сигналами и окраске по специальным цветографическим схемам",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26 марта 2015 года № 349 "Об утверждении Правил перевозок пассажиров и багажа автомобильным транспортом" и определяет порядок перевозки в общеобразовательные школы детей, проживающих в отдаленных населенных пунктах Павлодарского района.</w:t>
      </w:r>
    </w:p>
    <w:bookmarkEnd w:id="6"/>
    <w:bookmarkStart w:name="z2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Требования к автотранспортным средствам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Техническое состояние, объемы и сроки проведения технического обслуживания, оборудование автобусов, выделяемых для перевозки детей, должны отвечать требованиям Правил технической эксплуатации автотранспортных средств, утверждаемых уполномоченным органом, осуществляющим руководство в области автомобильного транспорта.</w:t>
      </w:r>
    </w:p>
    <w:bookmarkEnd w:id="8"/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Автобусы, предназначенные для перевозки детей имеют не менее двух дверей и документ, удостоверяющий соответствие (несоответствие) нормативным правовым актам в сфере санитарно-эпидемиологического благополучия населения, гигиеническим нормативам и (или) техническим регламентам объектов государственного санитарно-эпидемиологического надзора, а также и оборудованы: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квадратными опознавательными знаками "Перевозка детей", которые устанавливаются спереди и сзади автобуса;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проблесковым маячком желтого цвета;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двумя легкосъемными огнетушителями емкостью не менее двух литров каждый (один – в кабине водителя, второй – в пассажирском салоне автобуса);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двумя аптечками первой помощи (автомобильными);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двумя противооткатными упорами;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знаком аварийной остановки;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 следовании в колонне – информационной табличкой, с указанием места автобуса в колонне, которая устанавливается на лобовом стекле автобуса справа по ходу движения.</w:t>
      </w:r>
    </w:p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Автобусы, используемые для перевозок детей, должны иметь: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двери пассажирского салона и аварийные люки, открывающиеся и закрывающиеся без каких-либо помех. Двери не должны иметь острых или далеко отстоящих от их поверхности выступов;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крыша, аварийные люки и окна, которые в закрытом состоянии полностью предотвращают попадание атмосферных осадков в кабину водителя и пассажирский салон;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прочно закрепленные поручни и сидения;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чистые и без порывов обшивки сидений и спинок кресел для пассажиров;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ровные, без выступающих или незакрепленных деталей, подножки и пол салона. Покрытие пола салона должно быть выполнено из сплошного материала без порывов;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прозрачные стекла окон, очищенные от пыли, грязи, краски и иных предметов, снижающих видимость через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пассажирский салон, отапливаемый в холодное и вентилируемый в жаркое время года, не загроможденный инструментом и запасными частями.</w:t>
      </w:r>
    </w:p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Влажная уборка салонов автобусов проводится не менее одного раза в смену и по мере загрязнения с применением моющих и дезинфицирующих средств.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Наружная мойка кузова проводится после окончания смены.</w:t>
      </w:r>
    </w:p>
    <w:bookmarkEnd w:id="12"/>
    <w:bookmarkStart w:name="z2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перевозок детей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Общее количество перевозимых в автобусе детей и взрослых не превышает количество мест, оборудованных для сидения и установленных для данного транспортного средства.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организации перевозок в учебные заведения перевозчик совместно с местными исполнительными органами и администрацией учебных заведений, определяют маршруты и рациональные места посадки и высадки детей.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Площадки, отводимые для ожидающих автобус детей, должны быть достаточно большими, чтобы не допускать выхода детей на проезжую часть.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Площадки имеют благоустроенные подходы и располагаются отдельно от остановочных пунктов маршрутов регулярных автомобильных перевозок пассажиров и багажа.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перевозки детей осуществляются в темное время суток, то площадки должны иметь искусственное освещение. В осенне-зимний период времени площадки должны очищаться от снега, льда, грязи.</w:t>
      </w:r>
    </w:p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Заказчик перевозок детей в учебные заведения (далее - организация образования) регулярно (не реже одного раза в месяц) проверяет состояние мест посадки и высадки детей.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Перевозка групп детей автобусами в период с 22.00 до 06.00 часов, а также в условиях недостаточной видимости (туман, снегопад, дождь и другие) не допускается.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неблагоприятных изменениях дорожных или метеорологических условий, создающих угрозу безопасности перевозок, в случаях, предусмотренных действующими нормативными документами о временном прекращении движения автобусов, перевозчик отменяет рейс и немедленно проинформирует об этом организации образования.</w:t>
      </w:r>
    </w:p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Расписание движения автобусов перевозчик согласовывает с организациями образования.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неблагоприятных изменениях дорожных условий, при иных обстоятельствах (ограничение движения, появление временных препятствий, при которых водитель не может ехать в соответствии с расписанием, не превышая скорости), расписание корректируется в сторону снижения скорости (увеличения времени движения). Об изменении расписания перевозчик оповещает организации образования, которые принимают меры по своевременному оповещению детей.</w:t>
      </w:r>
    </w:p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 перевозкам организованных групп детей допускаются дети не младше семи лет. Дети, не достигшие семилетнего возраста, могут быть допущены к поездке только при индивидуальном сопровождении работниками учреждения образования, а также родителями и лицами, их заменяющими.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 поездке на автобусах не допускаются дети и взрослые сопровождающие: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возбужденном состоянии, которое приводит к нарушению мер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находящиеся под воздействием алкоголя, наркотических, психотропных и токсических веществ.</w:t>
      </w:r>
    </w:p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Для перевозки детей допускаются водители: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возрасте не менее двадцати пяти лет, имеющие водительское удостоверение соответствующей категории и стаж работы водителем не менее пяти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имеющие непрерывный стаж работы в качестве водителя автобуса не менее трех последних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имевшие в течение последнего года грубых нарушений трудовой дисциплины и Правил дорожного движения.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работы водителя в организации, которая направляет его на перевозку детей, составляет не менее трех лет.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Водители, назначаемые на перевозки детей автобусами вместимостью более 41 места, а также на любые перевозки детей в междугородном сообщении, должны иметь стаж работы на автобусах не менее пяти лет.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 работе не допускаются лица, имеющие или имевшие судимость, подвергающиеся или подвергавшиеся уголовному преследованию (за исключением лиц, уголовное преследование в отношении которых прекращено на основании подпунктов 1) и 2)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Уголовно-процессуального кодекса Республики Казахстан) за уголовные правонарушения: убийство, умышленное причинение вреда здоровью против здоровья населения и нравственности, половой неприкосновенности, за экстремистские или террористические преступления, торговлю людьми.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Перевозчиком не допускается к поездке водителю, не прошедшему предрейсовое и послерейсовое медицинское освидетельствование не ранее, чем за тридцать минут до выхода в рейс и не позднее тридцати минут после завершения рейса или до начала работы и после работы, по предъявлению им путевого листа или бортового журнала, а также документа, удостоверяющего личность.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не имевшие в течение последнего года грубых нарушений трудовой дисциплины и Правил дорожного движения,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30 июня 2023 года № 534 "Об утверждении Правил дорожного движения, Основных положений по допуску транспортных средств к эксплуатации, перечня оперативных и специальных служб, транспорт которых подлежит оборудованию специальными световыми и звуковыми сигналами и окраске по специальным цветографическим схемам".</w:t>
      </w:r>
    </w:p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Водителю при перевозке детей не позволяется: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следовать со скоростью более 60 километров в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изменять маршрут следования;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перевозить в салоне автобуса, в котором находятся дети, любой груз, багаж или инвентарь, кроме ручной клади и личных вещей детей;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4) выходить из салона автобуса при наличии детей в автобусе, в том числе при посадке и высадке детей;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следовании в автомобильной колонне производить обгон впереди идущего автобуса;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движение автобуса задним ходом;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покидать свое место или оставлять транспортное средство, если им не приняты меры, исключающие самопроизвольное движение транспортного средства или использование его в отсутствие водителя.</w:t>
      </w:r>
    </w:p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Посадка детей в автобус производится после полной остановки автобуса на посадочной площадке под руководством сопровождающих и под наблюдением водителя.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Движение автобуса с места посадки (высадки) водителю разрешается начинать только после сообщения сопровождающего об окончании посадки (высадки) и полного закрытия дверей автобуса.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Сопровождающие обеспечивают надлежащий порядок среди детей во время посадки в автобус и высадки из него, при движении автобуса, во время остановок. 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</w:p>
        </w:tc>
      </w:tr>
    </w:tbl>
    <w:bookmarkStart w:name="z4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 Павлодарского района</w:t>
      </w:r>
    </w:p>
    <w:bookmarkEnd w:id="27"/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Постановление акимата Павлодарского района Павлодарской области от 29 июля 2015 года </w:t>
      </w:r>
      <w:r>
        <w:rPr>
          <w:rFonts w:ascii="Times New Roman"/>
          <w:b w:val="false"/>
          <w:i w:val="false"/>
          <w:color w:val="000000"/>
          <w:sz w:val="28"/>
        </w:rPr>
        <w:t>№ 223/7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схем и порядка перевозки в общеобразовательные школы детей, проживающих в отдаленных населенных пунктах Павлодарского района (зарегистрировано в Реестре государственной регистрации нормативных правовых актов за № 4655).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Постановление акимата Павлодарского района Павлодарской области от 22 октября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303/10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постановление акимата Павлодарского района от 29 июля 2015 года № 223/7 "Об утверждении схем и порядка перевозки в общеобразовательные школы детей, проживающих в отдаленных населенных пунктах Павлодарского района" (зарегистрировано в Реестре государственной регистрации нормативных правовых актов за № 4803). </w:t>
      </w:r>
    </w:p>
    <w:bookmarkEnd w:id="29"/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Постановление акимата Павлодарского района Павлодарской области от 05 февраля 2016 года </w:t>
      </w:r>
      <w:r>
        <w:rPr>
          <w:rFonts w:ascii="Times New Roman"/>
          <w:b w:val="false"/>
          <w:i w:val="false"/>
          <w:color w:val="000000"/>
          <w:sz w:val="28"/>
        </w:rPr>
        <w:t>№ 39/2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постановление акимата Павлодарского района от 29 июля 2015 года № 223/7 "Об утверждении схем и порядка перевозки в общеобразовательные школы детей, проживающих в отдаленных населенных пунктах Павлодарского района" (зарегистрировано в Реестре государственной регистрации нормативных правовых актов за № 4926).</w:t>
      </w:r>
    </w:p>
    <w:bookmarkEnd w:id="30"/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Постановление акимата Павлодарского района Павлодарской области от 22 мая 2019 года </w:t>
      </w:r>
      <w:r>
        <w:rPr>
          <w:rFonts w:ascii="Times New Roman"/>
          <w:b w:val="false"/>
          <w:i w:val="false"/>
          <w:color w:val="000000"/>
          <w:sz w:val="28"/>
        </w:rPr>
        <w:t>№ 148/5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постановление акимата Павлодарского района от 29 июля 2015 года № 223/7 "Об утверждении схем и порядка перевозки в общеобразовательные школы детей, проживающих в отдаленных населенных пунктах Павлодарского района" (зарегистрировано в Реестре государственной регистрации нормативных правовых актов за № 6390).</w:t>
      </w:r>
    </w:p>
    <w:bookmarkEnd w:id="31"/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Постановление акимата Павлодарского района Павлодарской области от 1 марта 2021 года </w:t>
      </w:r>
      <w:r>
        <w:rPr>
          <w:rFonts w:ascii="Times New Roman"/>
          <w:b w:val="false"/>
          <w:i w:val="false"/>
          <w:color w:val="000000"/>
          <w:sz w:val="28"/>
        </w:rPr>
        <w:t>№ 77/3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постановление акимата Павлодарского района от 29 июля 2015 года № 223/7 "Об утверждении схем и порядка перевозки в общеобразовательные школы детей, проживающих в отдаленных населенных пунктах Павлодарского района" (зарегистрировано в Реестре государственной регистрации нормативных правовых актов за № 7222).</w:t>
      </w:r>
    </w:p>
    <w:bookmarkEnd w:id="3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