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fb3fe" w14:textId="c6fb3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Майского районного маслихата от 30 ноября 2023 года № 2/6 "Об утверждении Правил оказания социальной помощи, установления ее размеров и определения перечня отдельных категорий нуждающихся граждан Майского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Майского районного маслихата Павлодарской области от 22 октября 2024 года № 3/19. Зарегистрировано в Департаменте юстиции Павлодарской области 7 ноября 2024 года № 7608-14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</w:t>
      </w:r>
      <w:r>
        <w:rPr>
          <w:rFonts w:ascii="Times New Roman"/>
          <w:b w:val="false"/>
          <w:i w:val="false"/>
          <w:color w:val="000000"/>
          <w:sz w:val="28"/>
        </w:rPr>
        <w:t xml:space="preserve">в 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 Майского районного маслихата "Об утверждении Правил оказания социальной помощи, установления ее размеров и определения перечня отдельных категорий нуждающихся граждан Майского района" от 30 ноября 2023 года № 2/6 (зарегистрировано в Реестре государственной регистрации нормативных правовых актов под № 7432-14)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оказания социальной помощи, установления ее размеров и определения перечня отдельных категорий нуждающихся граждан Майского района утврежденных указанным решением: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Перечень праздничных дней и памятных дат для оказания социальной помощи: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 вывода ограниченного контингента советских войск из Демократической Республики Афганистан – 15 февраля;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Международный женский день – 8 марта;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День участников ликвидации последствий радиационных аварий и катастроф и памяти жертв этих аварий и катастроф – 26 апреля;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День защитника Отечества – 7 мая;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День Победы – 9 мая;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День памяти жертв политических репрессий и голода – 31 мая;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День Конституции Республики Казахстан – 30 августа;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День пожилых людей – 1 октября;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День Республики Казахстан – 25 октября;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День Независимости Республики Казахстан – 16 декабря.";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Уполномоченный орган по оказанию социальной помощи оказывает без учета дохода:";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"1) единовременную социальную помощь к праздничным дням и памятным датам: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Дню вывода ограниченного контингента советских войск из Демократической Республики Афганистан – 15 февраля на основании списка Государственной корпорации: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призвавшимся на учебные сборы и направлявшимся в Афганистан в период ведения боевых действий в размере 150000 (сто пятьдесят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автомобильных батальонов, направлявшимся в Афганистан для доставки грузов в эту страну в период ведения боевых действий в размере 150000 (сто пятьдесят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летного состава, совершавшим вылеты на боевые задания в Афганистан с территории бывшего Союза ССР в размере 150000 (сто пятьдесят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обслуживавшим советский воинский контингент в Афганистане, получившим ранения, контузии или увечья, либо награжденные орденами и медалями бывшего Союза ССР за участие в обеспечении боевых действий в размере 150000 (сто пятьдесят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в размере 150000 (сто пятьдесят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 в размере 150000 (сто пятьдесят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Международному женскому дню – 8 марта на основании списка уполномоченного органа по оказанию социальной помощи: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 (семьям) из числа получателей государственной адресной социальной помощи в размере 5 (пять) месячных расчетных показателей (далее – МРП);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Дню участников ликвидации последствий радиационных аварий и катастроф и памяти жертв этих аварий и катастроф – 26 апреля на основании списка Государственной корпорации: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детям, инвалидность которых генетически связана с радиационным облучением одного из родителей в размере 150000 (сто пятьдесят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1986 - 1987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 в размере 150000 (сто пятьдесят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лиц,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в размере 150000 (сто пятьдесят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умерших вследствие лучевой болезни или умерших лиц с инвалидностью, а также граждан,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в размере 150000 (сто пятьдесят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из числа участников ликвидации последствий катастрофы на Чернобыльской атомной электростанции в 1988 – 1989 годах, эвакуированные (самостоятельно выехавшие) из зон отчуждения и отселения в Республику Казахстан, включая детей, которые на день эвакуации находились во внутриутробном состоянии в размере 150000 (сто пятьдесят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Дню защитника Отечества – 7 мая на основании списка Государственной корпорации: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принимавшим участие в качестве миротворцев в международной миротворческой операции в Ираке в период с августа 2003 года по октябрь 2008 года в размере 150000 (сто пятьдесят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в период с сентября 1992 года по февраль 2001 года в размере 150000 (сто пятьдесят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(умерших) при прохождении воинской службы в мирное время в размере 150000 (сто пятьдесят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Дню Победы – 9 мая на основании списка Государственной корпорации: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принимавшим участие в урегулировании межэтнического конфликта в Нагорном Карабахе в период с 1986 по 1991 годы в размере 150000 (сто пятьдесят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50000 (пятьдесят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вследствие ранения, контузии, увечья или заболевания, полученных в период Великой Отечественной войны, или лицу,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 в размере 60000 (шестьдесят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Советской Армии, Военно-Морского Флота, Комитета государственной безопасности, лицам начальствующего и рядового состава Министерства внутренних дел бывшего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 в размере 150000 (сто пятьдесят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Дню памяти жертв политических репрессий и голода – 31 мая на основании списка Государственной корпорации: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признанным в судебном либо ином установленном Законом Республики Казахстан "О реабилитации жертв массовых политических репрессий" порядке жертвами политических репрессий или пострадавшими от политических репрессий в размере 10 (десять)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Героям Социалистического Труда, кавалерам ордена Трудовой Славы трех степеней в размере 10 (десять)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удостоенным званий "Қазақстанның Еңбек Ері", "Халық қаҺарманы" в размере 10 (десять)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Дню Конституции Республики Казахстан – 30 августа на основании списка уполномоченного органа по оказанию социальной помощи: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 инвалидностью до 18 лет в размере 20 (двадцать)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инвалидностью, обучающимся в колледжах Республики Казахстан на платной основе в размере 30 (тридцать)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инвалидностью, обучающимся в высших учебных заведениях Республики Казахстан на платной основе в размере 60 (шестьдесят)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Дню Пожилых людей – 1 октября на основании списка Государственной корпорации: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достигшим пенсионного возраста, получающим минимальный размер пенсии и (или) пособия или ниже минимального размера пенсии и (или) пособия в размере 2 (два)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 от 80 лет и более (старше), получающим минимальный размер пенсии и (или) пособия или ниже минимального размера пенсии и (или) пособия в размере 3 (три)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Дню Республики Казахстан – 25 октября на основании списка Государственной корпорации: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 инвалидностью до 18 лет в размере 5 (пять)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первой и второй группы в размере 5 (пять)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Дню Независимости Республики Казахстан - 16 декабря на основании списка Государственной корпорации: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принимавшие участие в событиях 17-18 декабря 1986 года в Казахстане,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жертв массовых политических репрессий" в размере 60 (шестьдесят) МРП;";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>. Әлеуметтік көмек келесі санаттардағы азаматтарға көрсетіледі: на казахском языке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Әлеуметтік көмек келесі санаттардағы азаматтарға көрсетіледі:";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Уполномоченный орган по оказанию социальной помощи оказывает помощь лицам с доходом, не превышающим величину прожиточного минимума:".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Хызыр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Акимат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 А. Байханов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____________ 2024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