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c3b8" w14:textId="6edc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8 января 2024 года № 65/16 "Об утверждении Правил оказания социальной помощи, установления ее размеров и определения перечня отдельных категорий нуждающихся граждан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22 августа 2024 года № 103/21. Зарегистрировано в Департаменте юстиции Павлодарской области 10 сентября 2024 года № 7594-14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от 8 января 2024 года № 65/16 (зарегистрировано в Реестре государственной регистрации нормативных правовых актов № 7459-14)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района Аққулы, утвержденным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Перечни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- 26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- 15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 с территории бывшего Союза ССР в размере 150 000 (сто пятьдесят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- 8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- 26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- 30 августа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- 25 октября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