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c21e2" w14:textId="31c21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Аққулы от 30 декабря 2020 года № 306/62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районе Аққулы"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31 января 2024 года № 68/17. Зарегистрировано в Департаменте юстиции Павлодарской области 2 февраля 2024 года № 7464-14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Аққулы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Аққулы от 30 декабря 2020 года № 306/62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районе Аққулы" (зарегистрировано в Реестре государственной регистрации нормативных правовых актов под № 7152)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306/62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 в районе Аққулы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границы проведения пикетирования на расстоянии не менее 800 метров от прилегающих территорий следующих объектов района Аққулы: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объектов железнодорожного, водного, воздушного и автомобильного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организаций, обеспечивающих обороноспособность, безопасность государства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опасные производственные объекты и иные объекты,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магистральных железнодорожных сетях, магистральных трубопроводах, национальной электрической сети, магистральных линиях связи.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