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7def5" w14:textId="287de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 и порядка перевозки в общеобразовательные школы детей, проживающих в отдаленных населенных пунктах района Тереңкөл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Тереңкөл Павлодарской области от 28 мая 2024 года № 124/4. Зарегистрировано в Департаменте юстиции Павлодарской области 29 мая 2024 года № 7553-14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3-1)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автомобильном транспорте" акимат района Тереңкөл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схемы перевозки в общеобразовательные школы детей, проживающих в отдаленных населенных пунктах района Тереңкөл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перевозки в общеобразовательные школы детей, проживающих в отдаленных населенных пунктах района Тереңкөл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постановления возложить на курирующего заместителя акима района Тереңкөл.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Тереңкөл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Мангутов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124/4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селе Кызылдау в Калиновскую среднюю общеобразовательную школу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315200" cy="689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15200" cy="689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124/4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селах Воронцовка, Конторка в среднюю общеобразовательную школу села Томарлы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06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06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124/4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селе Новоспасовка в Ивановскую среднюю общеобразовательную школу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82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2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445000" cy="228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45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124/4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селе Карасук в Песчанскую среднюю общеобразовательную школу № 2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607300" cy="386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07300" cy="386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02100" cy="125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021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 - протяженность от Песчанской средней общеобразовательной школы № 2 до села Карасук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124/4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селах Луговое, Осьмерыжск в Береговую среднюю общеобразовательную школу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26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6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902200" cy="303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902200" cy="303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124/4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селе Юбилейное в среднюю общеобразовательную школу № 1 имени А.Н. Ңлгина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807200" cy="457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8072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283200" cy="356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83200" cy="356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124/4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перевозки в общеобразовательные школы детей, проживающих в отдаленных населенных пунктах района Тереңкөл</w:t>
      </w:r>
    </w:p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перевозки в общеобразовательные школы детей, проживающих в отдаленных населенных пунктах района Тереңкөл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марта 2015 года № 349 "Об утверждении Правил перевозок пассажиров и багажа автомобильным транспортом",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30 июня 2023 года № 534 "Об утверждении Правил дорожного движения, Основных положений по допуску транспортных средств к эксплуатации, перечня оперативных и специальных служб, транспорт которых подлежит оборудованию специальными световыми и звуковыми сигналами и окраске по специальным цветографическим схемам" и определяет порядок перевозки в общеобразовательные школы детей, проживающих в отдаленных населенных пунктах района Тереңкөл.</w:t>
      </w:r>
    </w:p>
    <w:bookmarkEnd w:id="5"/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Требования к автотранспортным средствам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Техническое состояние, объемы и сроки проведения технического обслуживания, оборудование автобусов, выделяемых для перевозки детей, должны отвечать требованиям Правил технической эксплуатации автотранспортных средств, утверждаемых уполномоченным органом, осуществляющим руководство в области автомобильного транспорта.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Автобусы, предназначенные для перевозки детей имеют не менее двух дверей и соответствуют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25 к Санитарным правилам "Санитарно-эпидемиологические требования к транспортным средствам для перевозки пассажиров и грузов", утвержденным приказом Министра здравоохранения Республики Казахстан от 11 января 2021 года № ҚР ДСМ-5 "Об утверждении Санитарных правил "Санитарно-эпидемиологические требования к транспортным средствам для перевозки пассажиров и грузов" (зарегистрирован в Реестре государственной регистрации нормативных правовых актов под № 22066), а также оборудуются: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квадратными опознавательными знаками "Перевозка детей", которые устанавливаются спереди и сзади автобуса;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проблесковым маячком желтого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двумя легкосъемными огнетушителями емкостью не менее двух литров каждый (один – в кабине водителя, другой – в пассажирском салоне автобуса);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двумя аптечками первой помощи (автомобильными) с лекарственными средствами и изделиями медицинского назначения согласно перечню лекарственных средств и изделий медицинского назначения автомобильных аптечек первой медицинской помощи,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 июля 2014 года № 368 "Об утверждении перечня лекарственных средств и изделий медицинского назначения автомобильных аптечек первой медицинской помощи" (зарегистрирован в Реестре государственной регистрации нормативных правовых актов под № 9649);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двумя противооткатными упорами;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знаком аварийной остановки;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следовании в колонне – информационной табличкой, с указанием места автобуса в колонне, которая устанавливается на лобовом стекле автобуса справа по ходу движения.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Автобусы, используемые для перевозок детей, должны иметь: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двери пассажирского салона и аварийные люки, открывающиеся и закрывающиеся без каких-либо помех. Двери не должны иметь острых или далеко отстоящих от их поверхности выступов;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крыша, аварийные люки и окна, которые в закрытом состоянии полностью предотвращают попадание атмосферных осадков в кабину водителя и пассажирский салон;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прочно закрепленные поручни и сидения;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чистые и без порывов обшивки сидений и спинок кресел для пассажиров;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ровные, без выступающих или незакрепленных деталей, подножки и пол салона. Покрытие пола салона выполняется из сплошного материала без порывов;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прозрачные стекла окон, очищенные от пыли, грязи, краски и иных предметов, снижающих видимость через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пассажирский салон, отапливаемый в холодное и вентилируемый в жаркое время года, не загроможденный инструментом и запасными частями.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Влажная уборка салонов автобусов проводится не менее одного раза в смену и по мере загрязнения с применением моющих и дезинфицирующих средств.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Наружная мойка кузова проводится после окончания смены.</w:t>
      </w:r>
    </w:p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перевозок детей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Общее количество перевозимых в автобусе детей и взрослых не превышает количество мест, оборудованных для сидения и установленных для данного транспортного средства.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организации перевозок в учебные заведения перевозчик совместно с местными исполнительными органами и администрацией учебных заведений, определяют маршруты и рациональные места посадки и высадки детей.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Площадки, отводимые для ожидающих автобус детей, должны быть достаточно большими, чтобы не допускать выхода детей на проезжую часть.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Площадки имеют благоустроенные подходы и располагаются отдельно от остановочных пунктов маршрутов регулярных автомобильных перевозок пассажиров и багажа.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перевозки детей осуществляются в темное время суток, то площадки должны иметь искусственное освещение.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осенне-зимний период времени площадки должны очищаться от снега, льда, грязи.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Заказчик перевозок детей в учебные заведения (далее – организации образования) регулярно (не реже одного раза в месяц) проверяет состояние мест посадки и высадки детей.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Перевозка групп детей автобусами в период с 22.00 до 06.00 часов, а также в условиях недостаточной видимости (туман, снегопад, дождь и другие) не допускается.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неблагоприятных изменениях дорожных или метеорологических условий, создающих угрозу безопасности перевозок, в случаях, предусмотренных действующими нормативными документами о временном прекращении движения автобусов, перевозчик отменяет рейс и немедленно проинформирует об этом организации образования.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Перевозка детей автобусом в светлое время суток осуществляется с включенным ближним светом фар.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Расписание движения автобусов согласовывается перевозчиком и организациями образования.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неблагоприятных изменениях дорожных условий, при иных обстоятельствах (ограничение движения, появление временных препятствий, при которых водитель не может ехать в соответствии с расписанием не повышая скорости), расписание корректируется в сторону снижения скорости (увеличения времени движения). Об изменении расписания перевозчик оповещает организации образования, которые принимают меры по своевременному оповещению детей.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К перевозкам организованных групп детей допускаются дети не младше семи лет.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Дети, не достигшие семилетнего возраста, могут быть допущены к поездке только при индивидуальном сопровождении работниками учреждения образования, а также родителями и лицами, их заменяющими.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 поездке на автобусах не допускаются дети и взрослые сопровождающие: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возбужденном состоянии, которое приводит к нарушению мер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находящиеся под воздействием алкоголя, наркотических, психотропных и токсических веществ.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Для перевозки детей допускаются водители: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возрасте не менее двадцати пяти лет, имеющие водительское удостоверение соответствующей категории и стаж работы водителем не менее пяти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имеющие непрерывный стаж работы в качестве водителя автобуса не менее трех последних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имевшие в течение последнего года грубых нарушений трудовой дисциплины и Правил дорожного движения.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водителя в организации, которая направляет его на перевозку детей, составляет не менее трех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Водители, назначаемые на перевозки детей автобусами вместимостью более 41 места, а также на любые перевозки детей в междугородном сообщении, должны иметь стаж работы на автобусах не менее пяти лет.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Перевозчиком не допускается к поездке водитель, не прошедший предрейсовое и послерейсовое медицинское освидетельствование.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Водителю автобуса при перевозке детей не позволяется: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следовать со скоростью более 60 километров в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изменять маршрут следования;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перевозить в салоне автобуса, в котором находятся дети, любой груз, багаж или инвентарь, кроме ручной клади и личных вещей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выходить из салона автобуса при наличии детей в автобусе, в том числе при посадке и высадке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следовании в автомобильной колонне производить обгон впереди идущего автобуса;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движение автобуса задним ходом;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водителя.</w:t>
      </w:r>
    </w:p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Посадка детей в автобус производится после полной остановки автобуса на посадочной площадке под руководством сопровождающих и под наблюдением водителя.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Движение автобуса с места посадки (высадки) водителю разрешается начинать только после сообщения сопровождающего об окончании посадки (высадки) и полного закрытия дверей автобуса.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Сопровождающие обеспечивают надлежащий порядок среди детей во время посадки в автобус и высадки из него, при движении автобуса, во время остановок.</w:t>
      </w:r>
    </w:p>
    <w:bookmarkEnd w:id="26"/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Заключительные положения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Отношения по перевозкам в общеобразовательные школы детей, проживающих в отдаленных населенных пунктах района Тереңкөл, не урегулированные настоящим порядком, регулируются в соответствии с действующим законодательством Республики Казахстан.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