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4aff" w14:textId="00b4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 марта 2024 года № 1/15. Зарегистрировано в Департаменте юстиции Павлодарской области 7 марта 2024 года № 7500-14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Тереңкөл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