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2739" w14:textId="c352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района Тереңкөл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февраля 2024 года № 2/14. Зарегистрировано в Департаменте юстиции Павлодарской области 12 февраля 2024 года № 7476-14.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