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ed11" w14:textId="54de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Иртышского районного маслихата от 10 ноября 2023 года № 35-10-8 "Об утверждении Правил оказания социальной помощи, установления ее размеров и определения перечня отдельных категорий нуждающихся граждан Иртышского района"</w:t>
      </w:r>
    </w:p>
    <w:p>
      <w:pPr>
        <w:spacing w:after="0"/>
        <w:ind w:left="0"/>
        <w:jc w:val="both"/>
      </w:pPr>
      <w:r>
        <w:rPr>
          <w:rFonts w:ascii="Times New Roman"/>
          <w:b w:val="false"/>
          <w:i w:val="false"/>
          <w:color w:val="000000"/>
          <w:sz w:val="28"/>
        </w:rPr>
        <w:t>Решение Иртышского районного маслихата Павлодарской области от 31 июля 2024 года № 82-23-8. Зарегистрировано в Департаменте юстиции Павлодарской области 28 августа 2024 года № 7587-14</w:t>
      </w:r>
    </w:p>
    <w:p>
      <w:pPr>
        <w:spacing w:after="0"/>
        <w:ind w:left="0"/>
        <w:jc w:val="both"/>
      </w:pPr>
      <w:bookmarkStart w:name="z1" w:id="0"/>
      <w:r>
        <w:rPr>
          <w:rFonts w:ascii="Times New Roman"/>
          <w:b w:val="false"/>
          <w:i w:val="false"/>
          <w:color w:val="000000"/>
          <w:sz w:val="28"/>
        </w:rPr>
        <w:t xml:space="preserve">
      Иртышский районный маслихат РЕШИЛ: </w:t>
      </w:r>
    </w:p>
    <w:bookmarkEnd w:id="0"/>
    <w:bookmarkStart w:name="z2" w:id="1"/>
    <w:p>
      <w:pPr>
        <w:spacing w:after="0"/>
        <w:ind w:left="0"/>
        <w:jc w:val="both"/>
      </w:pPr>
      <w:r>
        <w:rPr>
          <w:rFonts w:ascii="Times New Roman"/>
          <w:b w:val="false"/>
          <w:i w:val="false"/>
          <w:color w:val="000000"/>
          <w:sz w:val="28"/>
        </w:rPr>
        <w:t xml:space="preserve">
      1. Внести </w:t>
      </w:r>
      <w:r>
        <w:rPr>
          <w:rFonts w:ascii="Times New Roman"/>
          <w:b w:val="false"/>
          <w:i w:val="false"/>
          <w:color w:val="000000"/>
          <w:sz w:val="28"/>
        </w:rPr>
        <w:t xml:space="preserve">в решение </w:t>
      </w:r>
      <w:r>
        <w:rPr>
          <w:rFonts w:ascii="Times New Roman"/>
          <w:b w:val="false"/>
          <w:i w:val="false"/>
          <w:color w:val="000000"/>
          <w:sz w:val="28"/>
        </w:rPr>
        <w:t xml:space="preserve"> Иртышского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Иртышского района" от 10 ноября 2023 года № 35-10-8 (зарегистрировано в Реестре государственной регистрации нормативных правовых актов за № 7414-14) следующее изменение:</w:t>
      </w:r>
    </w:p>
    <w:bookmarkEnd w:id="1"/>
    <w:bookmarkStart w:name="z3" w:id="2"/>
    <w:p>
      <w:pPr>
        <w:spacing w:after="0"/>
        <w:ind w:left="0"/>
        <w:jc w:val="both"/>
      </w:pPr>
      <w:r>
        <w:rPr>
          <w:rFonts w:ascii="Times New Roman"/>
          <w:b w:val="false"/>
          <w:i w:val="false"/>
          <w:color w:val="000000"/>
          <w:sz w:val="28"/>
        </w:rPr>
        <w:t xml:space="preserve">
      Правила оказания социальной помощи, установления ее размеров и определения перечня отдельных категорий нуждающихся граждан Иртышского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Иртышского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Акимат Павлодарской области</w:t>
      </w:r>
    </w:p>
    <w:p>
      <w:pPr>
        <w:spacing w:after="0"/>
        <w:ind w:left="0"/>
        <w:jc w:val="both"/>
      </w:pPr>
      <w:r>
        <w:rPr>
          <w:rFonts w:ascii="Times New Roman"/>
          <w:b w:val="false"/>
          <w:i w:val="false"/>
          <w:color w:val="000000"/>
          <w:sz w:val="28"/>
        </w:rPr>
        <w:t>_____________А. Байханов</w:t>
      </w:r>
    </w:p>
    <w:p>
      <w:pPr>
        <w:spacing w:after="0"/>
        <w:ind w:left="0"/>
        <w:jc w:val="both"/>
      </w:pPr>
      <w:r>
        <w:rPr>
          <w:rFonts w:ascii="Times New Roman"/>
          <w:b w:val="false"/>
          <w:i w:val="false"/>
          <w:color w:val="000000"/>
          <w:sz w:val="28"/>
        </w:rPr>
        <w:t>"___"__________2024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31 июля 2024 года</w:t>
            </w:r>
            <w:r>
              <w:br/>
            </w:r>
            <w:r>
              <w:rPr>
                <w:rFonts w:ascii="Times New Roman"/>
                <w:b w:val="false"/>
                <w:i w:val="false"/>
                <w:color w:val="000000"/>
                <w:sz w:val="20"/>
              </w:rPr>
              <w:t>№ 82-23-8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10 ноября 2023 года</w:t>
            </w:r>
            <w:r>
              <w:br/>
            </w:r>
            <w:r>
              <w:rPr>
                <w:rFonts w:ascii="Times New Roman"/>
                <w:b w:val="false"/>
                <w:i w:val="false"/>
                <w:color w:val="000000"/>
                <w:sz w:val="20"/>
              </w:rPr>
              <w:t>№ 35-10-8</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Иртышского района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пунктом 2 - 3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 xml:space="preserve">Социальным кодексом </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Иртышского района.</w:t>
      </w:r>
    </w:p>
    <w:bookmarkEnd w:id="6"/>
    <w:bookmarkStart w:name="z9"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по Павлодарской области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Иртышского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Иртышского района";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Павлодарской области;</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сел, сельских округов Иртышского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Start w:name="z10" w:id="8"/>
    <w:p>
      <w:pPr>
        <w:spacing w:after="0"/>
        <w:ind w:left="0"/>
        <w:jc w:val="both"/>
      </w:pPr>
      <w:r>
        <w:rPr>
          <w:rFonts w:ascii="Times New Roman"/>
          <w:b w:val="false"/>
          <w:i w:val="false"/>
          <w:color w:val="000000"/>
          <w:sz w:val="28"/>
        </w:rPr>
        <w:t xml:space="preserve">
      3.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 xml:space="preserve">статьи 229 </w:t>
      </w:r>
      <w:r>
        <w:rPr>
          <w:rFonts w:ascii="Times New Roman"/>
          <w:b w:val="false"/>
          <w:i w:val="false"/>
          <w:color w:val="000000"/>
          <w:sz w:val="28"/>
        </w:rPr>
        <w:t xml:space="preserve">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w:t>
      </w:r>
      <w:r>
        <w:rPr>
          <w:rFonts w:ascii="Times New Roman"/>
          <w:b w:val="false"/>
          <w:i w:val="false"/>
          <w:color w:val="000000"/>
          <w:sz w:val="28"/>
        </w:rPr>
        <w:t xml:space="preserve">статьей 17 </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bookmarkStart w:name="z11" w:id="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9"/>
    <w:bookmarkStart w:name="z12" w:id="10"/>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bookmarkEnd w:id="1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6) День памяти жертв политических репрессий и голода - 31 мая;</w:t>
      </w:r>
    </w:p>
    <w:p>
      <w:pPr>
        <w:spacing w:after="0"/>
        <w:ind w:left="0"/>
        <w:jc w:val="both"/>
      </w:pPr>
      <w:r>
        <w:rPr>
          <w:rFonts w:ascii="Times New Roman"/>
          <w:b w:val="false"/>
          <w:i w:val="false"/>
          <w:color w:val="000000"/>
          <w:sz w:val="28"/>
        </w:rPr>
        <w:t>
      7) День Конституции Республики Казахстан - 30 августа;</w:t>
      </w:r>
    </w:p>
    <w:p>
      <w:pPr>
        <w:spacing w:after="0"/>
        <w:ind w:left="0"/>
        <w:jc w:val="both"/>
      </w:pPr>
      <w:r>
        <w:rPr>
          <w:rFonts w:ascii="Times New Roman"/>
          <w:b w:val="false"/>
          <w:i w:val="false"/>
          <w:color w:val="000000"/>
          <w:sz w:val="28"/>
        </w:rPr>
        <w:t>
      8) День пожилых людей - 1 октября;</w:t>
      </w:r>
    </w:p>
    <w:p>
      <w:pPr>
        <w:spacing w:after="0"/>
        <w:ind w:left="0"/>
        <w:jc w:val="both"/>
      </w:pPr>
      <w:r>
        <w:rPr>
          <w:rFonts w:ascii="Times New Roman"/>
          <w:b w:val="false"/>
          <w:i w:val="false"/>
          <w:color w:val="000000"/>
          <w:sz w:val="28"/>
        </w:rPr>
        <w:t>
      9) День Республики Казахстан - 25 октября;</w:t>
      </w:r>
    </w:p>
    <w:p>
      <w:pPr>
        <w:spacing w:after="0"/>
        <w:ind w:left="0"/>
        <w:jc w:val="both"/>
      </w:pPr>
      <w:r>
        <w:rPr>
          <w:rFonts w:ascii="Times New Roman"/>
          <w:b w:val="false"/>
          <w:i w:val="false"/>
          <w:color w:val="000000"/>
          <w:sz w:val="28"/>
        </w:rPr>
        <w:t>
      10) День Независимости Республики Казахстан - 16 декабря.</w:t>
      </w:r>
    </w:p>
    <w:bookmarkStart w:name="z13" w:id="11"/>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МИО.</w:t>
      </w:r>
    </w:p>
    <w:bookmarkEnd w:id="11"/>
    <w:bookmarkStart w:name="z14" w:id="1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2"/>
    <w:bookmarkStart w:name="z15" w:id="13"/>
    <w:p>
      <w:pPr>
        <w:spacing w:after="0"/>
        <w:ind w:left="0"/>
        <w:jc w:val="both"/>
      </w:pPr>
      <w:r>
        <w:rPr>
          <w:rFonts w:ascii="Times New Roman"/>
          <w:b w:val="false"/>
          <w:i w:val="false"/>
          <w:color w:val="000000"/>
          <w:sz w:val="28"/>
        </w:rPr>
        <w:t>
      7. Социальная помощь предоставляется гражданам из числа следующих категорий:</w:t>
      </w:r>
    </w:p>
    <w:bookmarkEnd w:id="13"/>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p>
      <w:pPr>
        <w:spacing w:after="0"/>
        <w:ind w:left="0"/>
        <w:jc w:val="both"/>
      </w:pPr>
      <w:r>
        <w:rPr>
          <w:rFonts w:ascii="Times New Roman"/>
          <w:b w:val="false"/>
          <w:i w:val="false"/>
          <w:color w:val="000000"/>
          <w:sz w:val="28"/>
        </w:rPr>
        <w:t>
      2) ветераны боевых действий на территории других государств:</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p>
      <w:pPr>
        <w:spacing w:after="0"/>
        <w:ind w:left="0"/>
        <w:jc w:val="both"/>
      </w:pPr>
      <w:r>
        <w:rPr>
          <w:rFonts w:ascii="Times New Roman"/>
          <w:b w:val="false"/>
          <w:i w:val="false"/>
          <w:color w:val="000000"/>
          <w:sz w:val="28"/>
        </w:rPr>
        <w:t>
      военнообязанным, призвавшиеся на учебные сборы и направлявшиеся в Афганистан в период ведения боевых действий;</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p>
      <w:pPr>
        <w:spacing w:after="0"/>
        <w:ind w:left="0"/>
        <w:jc w:val="both"/>
      </w:pPr>
      <w:r>
        <w:rPr>
          <w:rFonts w:ascii="Times New Roman"/>
          <w:b w:val="false"/>
          <w:i w:val="false"/>
          <w:color w:val="000000"/>
          <w:sz w:val="28"/>
        </w:rPr>
        <w:t>
      3) лица, приравненные по льготам к ветеранам Великой Отечественной войны, а именно:</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p>
      <w:pPr>
        <w:spacing w:after="0"/>
        <w:ind w:left="0"/>
        <w:jc w:val="both"/>
      </w:pPr>
      <w:r>
        <w:rPr>
          <w:rFonts w:ascii="Times New Roman"/>
          <w:b w:val="false"/>
          <w:i w:val="false"/>
          <w:color w:val="000000"/>
          <w:sz w:val="28"/>
        </w:rPr>
        <w:t>
      4)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5) ветераны труда:</w:t>
      </w:r>
    </w:p>
    <w:p>
      <w:pPr>
        <w:spacing w:after="0"/>
        <w:ind w:left="0"/>
        <w:jc w:val="both"/>
      </w:pPr>
      <w:r>
        <w:rPr>
          <w:rFonts w:ascii="Times New Roman"/>
          <w:b w:val="false"/>
          <w:i w:val="false"/>
          <w:color w:val="000000"/>
          <w:sz w:val="28"/>
        </w:rPr>
        <w:t>
      Герои Социалистического Труда, кавалеры ордена Трудовой Славы трех степеней;</w:t>
      </w:r>
    </w:p>
    <w:p>
      <w:pPr>
        <w:spacing w:after="0"/>
        <w:ind w:left="0"/>
        <w:jc w:val="both"/>
      </w:pPr>
      <w:r>
        <w:rPr>
          <w:rFonts w:ascii="Times New Roman"/>
          <w:b w:val="false"/>
          <w:i w:val="false"/>
          <w:color w:val="000000"/>
          <w:sz w:val="28"/>
        </w:rPr>
        <w:t>
      лицам, удостоенные званий "Қазақстанның Еңбек Ері", "Халық қаhарманы";</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6) другие лица, на которых распространяется действие Закона:</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p>
      <w:pPr>
        <w:spacing w:after="0"/>
        <w:ind w:left="0"/>
        <w:jc w:val="both"/>
      </w:pPr>
      <w:r>
        <w:rPr>
          <w:rFonts w:ascii="Times New Roman"/>
          <w:b w:val="false"/>
          <w:i w:val="false"/>
          <w:color w:val="000000"/>
          <w:sz w:val="28"/>
        </w:rPr>
        <w:t>
      7) гражданам, достигшим пенсионного возраста, получающим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гражданам от 80 лет и более (старшим), получающим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w:t>
      </w:r>
    </w:p>
    <w:p>
      <w:pPr>
        <w:spacing w:after="0"/>
        <w:ind w:left="0"/>
        <w:jc w:val="both"/>
      </w:pPr>
      <w:r>
        <w:rPr>
          <w:rFonts w:ascii="Times New Roman"/>
          <w:b w:val="false"/>
          <w:i w:val="false"/>
          <w:color w:val="000000"/>
          <w:sz w:val="28"/>
        </w:rPr>
        <w:t>
      лицам, принимавшие участие в событиях 17-18 декабря 1986 года в Казахстане, установленным Законом Республики Казахстан "О реабилитации жертв массовых политических репрессий";</w:t>
      </w:r>
    </w:p>
    <w:p>
      <w:pPr>
        <w:spacing w:after="0"/>
        <w:ind w:left="0"/>
        <w:jc w:val="both"/>
      </w:pPr>
      <w:r>
        <w:rPr>
          <w:rFonts w:ascii="Times New Roman"/>
          <w:b w:val="false"/>
          <w:i w:val="false"/>
          <w:color w:val="000000"/>
          <w:sz w:val="28"/>
        </w:rPr>
        <w:t>
      8) лица с инвалидностью, а именно:</w:t>
      </w:r>
    </w:p>
    <w:p>
      <w:pPr>
        <w:spacing w:after="0"/>
        <w:ind w:left="0"/>
        <w:jc w:val="both"/>
      </w:pPr>
      <w:r>
        <w:rPr>
          <w:rFonts w:ascii="Times New Roman"/>
          <w:b w:val="false"/>
          <w:i w:val="false"/>
          <w:color w:val="000000"/>
          <w:sz w:val="28"/>
        </w:rPr>
        <w:t>
      дети с инвалидностью до восемнадцати лет;</w:t>
      </w:r>
    </w:p>
    <w:p>
      <w:pPr>
        <w:spacing w:after="0"/>
        <w:ind w:left="0"/>
        <w:jc w:val="both"/>
      </w:pPr>
      <w:r>
        <w:rPr>
          <w:rFonts w:ascii="Times New Roman"/>
          <w:b w:val="false"/>
          <w:i w:val="false"/>
          <w:color w:val="000000"/>
          <w:sz w:val="28"/>
        </w:rPr>
        <w:t>
      лицам с инвалидностью первой группы;</w:t>
      </w:r>
    </w:p>
    <w:p>
      <w:pPr>
        <w:spacing w:after="0"/>
        <w:ind w:left="0"/>
        <w:jc w:val="both"/>
      </w:pPr>
      <w:r>
        <w:rPr>
          <w:rFonts w:ascii="Times New Roman"/>
          <w:b w:val="false"/>
          <w:i w:val="false"/>
          <w:color w:val="000000"/>
          <w:sz w:val="28"/>
        </w:rPr>
        <w:t>
      лицам с инвалидностью второй группы;</w:t>
      </w:r>
    </w:p>
    <w:p>
      <w:pPr>
        <w:spacing w:after="0"/>
        <w:ind w:left="0"/>
        <w:jc w:val="both"/>
      </w:pPr>
      <w:r>
        <w:rPr>
          <w:rFonts w:ascii="Times New Roman"/>
          <w:b w:val="false"/>
          <w:i w:val="false"/>
          <w:color w:val="000000"/>
          <w:sz w:val="28"/>
        </w:rPr>
        <w:t>
      лицам с инвалидностью третьей группы;</w:t>
      </w:r>
    </w:p>
    <w:p>
      <w:pPr>
        <w:spacing w:after="0"/>
        <w:ind w:left="0"/>
        <w:jc w:val="both"/>
      </w:pPr>
      <w:r>
        <w:rPr>
          <w:rFonts w:ascii="Times New Roman"/>
          <w:b w:val="false"/>
          <w:i w:val="false"/>
          <w:color w:val="000000"/>
          <w:sz w:val="28"/>
        </w:rPr>
        <w:t>
      семьям, воспитывающих детей с инвалидностью до восемнадцати лет;</w:t>
      </w:r>
    </w:p>
    <w:p>
      <w:pPr>
        <w:spacing w:after="0"/>
        <w:ind w:left="0"/>
        <w:jc w:val="both"/>
      </w:pPr>
      <w:r>
        <w:rPr>
          <w:rFonts w:ascii="Times New Roman"/>
          <w:b w:val="false"/>
          <w:i w:val="false"/>
          <w:color w:val="000000"/>
          <w:sz w:val="28"/>
        </w:rPr>
        <w:t>
      9) многодетным матерям (семьям) из числа получателей государственной адресной социальной помощи;</w:t>
      </w:r>
    </w:p>
    <w:p>
      <w:pPr>
        <w:spacing w:after="0"/>
        <w:ind w:left="0"/>
        <w:jc w:val="both"/>
      </w:pPr>
      <w:r>
        <w:rPr>
          <w:rFonts w:ascii="Times New Roman"/>
          <w:b w:val="false"/>
          <w:i w:val="false"/>
          <w:color w:val="000000"/>
          <w:sz w:val="28"/>
        </w:rPr>
        <w:t>
      10) студенты высших учебных заведении, получившим социальную помощь на обучение до срока завершения учебы;</w:t>
      </w:r>
    </w:p>
    <w:p>
      <w:pPr>
        <w:spacing w:after="0"/>
        <w:ind w:left="0"/>
        <w:jc w:val="both"/>
      </w:pPr>
      <w:r>
        <w:rPr>
          <w:rFonts w:ascii="Times New Roman"/>
          <w:b w:val="false"/>
          <w:i w:val="false"/>
          <w:color w:val="000000"/>
          <w:sz w:val="28"/>
        </w:rPr>
        <w:t>
      11) граждане из числа получателей государственной адресной социальной помощи, проживающие в частном жилищном фонде с печным отоплением;</w:t>
      </w:r>
    </w:p>
    <w:p>
      <w:pPr>
        <w:spacing w:after="0"/>
        <w:ind w:left="0"/>
        <w:jc w:val="both"/>
      </w:pPr>
      <w:r>
        <w:rPr>
          <w:rFonts w:ascii="Times New Roman"/>
          <w:b w:val="false"/>
          <w:i w:val="false"/>
          <w:color w:val="000000"/>
          <w:sz w:val="28"/>
        </w:rPr>
        <w:t>
      12) лицам с инвалидностью первой, второй, третьей группы, семьи, воспитывающие детей с инвалидностью до восемнадцати лет, многодетные семьи, семьи со среднедушевым доходом, не превышающим величину прожиточного минимума, установленного на момент обращения, проживающие в частном жилищном фонде с печным отоплением;</w:t>
      </w:r>
    </w:p>
    <w:p>
      <w:pPr>
        <w:spacing w:after="0"/>
        <w:ind w:left="0"/>
        <w:jc w:val="both"/>
      </w:pPr>
      <w:r>
        <w:rPr>
          <w:rFonts w:ascii="Times New Roman"/>
          <w:b w:val="false"/>
          <w:i w:val="false"/>
          <w:color w:val="000000"/>
          <w:sz w:val="28"/>
        </w:rPr>
        <w:t>
      13) гражданам, освободившимся из мест лишения свободы, находящиеся на учете службы пробации;</w:t>
      </w:r>
    </w:p>
    <w:p>
      <w:pPr>
        <w:spacing w:after="0"/>
        <w:ind w:left="0"/>
        <w:jc w:val="both"/>
      </w:pPr>
      <w:r>
        <w:rPr>
          <w:rFonts w:ascii="Times New Roman"/>
          <w:b w:val="false"/>
          <w:i w:val="false"/>
          <w:color w:val="000000"/>
          <w:sz w:val="28"/>
        </w:rPr>
        <w:t>
      14) при причинении ущерба гражданину (семье) либо его имуществу вследствие стихийного бедствия или пожара, либо наличие социально значимого заболевания.</w:t>
      </w:r>
    </w:p>
    <w:bookmarkStart w:name="z16" w:id="14"/>
    <w:p>
      <w:pPr>
        <w:spacing w:after="0"/>
        <w:ind w:left="0"/>
        <w:jc w:val="both"/>
      </w:pPr>
      <w:r>
        <w:rPr>
          <w:rFonts w:ascii="Times New Roman"/>
          <w:b w:val="false"/>
          <w:i w:val="false"/>
          <w:color w:val="000000"/>
          <w:sz w:val="28"/>
        </w:rPr>
        <w:t>
      8. Уполномоченный орган по оказанию социальной помощи оказывает без учета дохода:</w:t>
      </w:r>
    </w:p>
    <w:bookmarkEnd w:id="14"/>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150 000 (сто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150 000 (сто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150 000 (сто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к Международному женскому дню – 8 марта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месячных расчетных показателей (далее -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150 000 (сто пятьдесят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150 000 (сто пятьдесят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150 000 (сто пятьдесят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150 000 (сто пятьдесят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150 000 (сто пятьдесят тысяч) тенге;</w:t>
      </w:r>
    </w:p>
    <w:p>
      <w:pPr>
        <w:spacing w:after="0"/>
        <w:ind w:left="0"/>
        <w:jc w:val="both"/>
      </w:pPr>
      <w:r>
        <w:rPr>
          <w:rFonts w:ascii="Times New Roman"/>
          <w:b w:val="false"/>
          <w:i w:val="false"/>
          <w:color w:val="000000"/>
          <w:sz w:val="28"/>
        </w:rPr>
        <w:t>
      ко Дню защитника Отечества – 7 мая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150 000 (сто пятьдесят тысяч) тенге;</w:t>
      </w:r>
    </w:p>
    <w:p>
      <w:pPr>
        <w:spacing w:after="0"/>
        <w:ind w:left="0"/>
        <w:jc w:val="both"/>
      </w:pPr>
      <w:r>
        <w:rPr>
          <w:rFonts w:ascii="Times New Roman"/>
          <w:b w:val="false"/>
          <w:i w:val="false"/>
          <w:color w:val="000000"/>
          <w:sz w:val="28"/>
        </w:rPr>
        <w:t>
      ко Дню Победы – 9 мая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2 000 000 (два миллиона)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2 000 000 (два миллиона)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150 000 (сто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150 000 (сто пятьдесят тысяч) тенге;</w:t>
      </w:r>
    </w:p>
    <w:p>
      <w:pPr>
        <w:spacing w:after="0"/>
        <w:ind w:left="0"/>
        <w:jc w:val="both"/>
      </w:pPr>
      <w:r>
        <w:rPr>
          <w:rFonts w:ascii="Times New Roman"/>
          <w:b w:val="false"/>
          <w:i w:val="false"/>
          <w:color w:val="000000"/>
          <w:sz w:val="28"/>
        </w:rPr>
        <w:t>
      ко Дню памяти жертв политических репрессий и голода – 31 мая на основании списка Государственной корпорации:</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 </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восемнадцати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ко Дню Пожилых людей – 1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ко Дню Республики Казахстан – 25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детям с инвалидностью до восемнадцати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ко Дню Независимости Республики Казахстан – 16 декабря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xml:space="preserve">
      для категорий, указанных в подпункте 1) </w:t>
      </w:r>
      <w:r>
        <w:rPr>
          <w:rFonts w:ascii="Times New Roman"/>
          <w:b w:val="false"/>
          <w:i w:val="false"/>
          <w:color w:val="000000"/>
          <w:sz w:val="28"/>
        </w:rPr>
        <w:t>пункта 7</w:t>
      </w:r>
      <w:r>
        <w:rPr>
          <w:rFonts w:ascii="Times New Roman"/>
          <w:b w:val="false"/>
          <w:i w:val="false"/>
          <w:color w:val="000000"/>
          <w:sz w:val="28"/>
        </w:rPr>
        <w:t xml:space="preserve"> на ремонт жилья по фактическим затратам 500 (пятьсот) МРП на основании заявления с приложением документов, договора на выполнение работ и (или) оказанных услуг;</w:t>
      </w:r>
    </w:p>
    <w:p>
      <w:pPr>
        <w:spacing w:after="0"/>
        <w:ind w:left="0"/>
        <w:jc w:val="both"/>
      </w:pPr>
      <w:r>
        <w:rPr>
          <w:rFonts w:ascii="Times New Roman"/>
          <w:b w:val="false"/>
          <w:i w:val="false"/>
          <w:color w:val="000000"/>
          <w:sz w:val="28"/>
        </w:rPr>
        <w:t xml:space="preserve">
      для категорий, указанных в подпункте 2), абзаце пятом подпункта 3), абзаце третьем подпункта 4), абзаце шестом подпункта 6) </w:t>
      </w:r>
      <w:r>
        <w:rPr>
          <w:rFonts w:ascii="Times New Roman"/>
          <w:b w:val="false"/>
          <w:i w:val="false"/>
          <w:color w:val="000000"/>
          <w:sz w:val="28"/>
        </w:rPr>
        <w:t>пункта 7</w:t>
      </w:r>
      <w:r>
        <w:rPr>
          <w:rFonts w:ascii="Times New Roman"/>
          <w:b w:val="false"/>
          <w:i w:val="false"/>
          <w:color w:val="000000"/>
          <w:sz w:val="28"/>
        </w:rPr>
        <w:t xml:space="preserve"> на санаторно -курортное лечение в размере 50 (пятьдесят) МРП на основании заявления с приложением документа подтверждающего данный факт;</w:t>
      </w:r>
    </w:p>
    <w:p>
      <w:pPr>
        <w:spacing w:after="0"/>
        <w:ind w:left="0"/>
        <w:jc w:val="both"/>
      </w:pPr>
      <w:r>
        <w:rPr>
          <w:rFonts w:ascii="Times New Roman"/>
          <w:b w:val="false"/>
          <w:i w:val="false"/>
          <w:color w:val="000000"/>
          <w:sz w:val="28"/>
        </w:rPr>
        <w:t xml:space="preserve">
      для категорий, указанной в абзаце втором подпункта 8) </w:t>
      </w:r>
      <w:r>
        <w:rPr>
          <w:rFonts w:ascii="Times New Roman"/>
          <w:b w:val="false"/>
          <w:i w:val="false"/>
          <w:color w:val="000000"/>
          <w:sz w:val="28"/>
        </w:rPr>
        <w:t>пункта 7</w:t>
      </w:r>
      <w:r>
        <w:rPr>
          <w:rFonts w:ascii="Times New Roman"/>
          <w:b w:val="false"/>
          <w:i w:val="false"/>
          <w:color w:val="000000"/>
          <w:sz w:val="28"/>
        </w:rPr>
        <w:t xml:space="preserve"> на сопровождение законным представителем на санаторно-курортное лечение в размере 20 (двадцать) МРП на основании заявления;</w:t>
      </w:r>
    </w:p>
    <w:p>
      <w:pPr>
        <w:spacing w:after="0"/>
        <w:ind w:left="0"/>
        <w:jc w:val="both"/>
      </w:pPr>
      <w:r>
        <w:rPr>
          <w:rFonts w:ascii="Times New Roman"/>
          <w:b w:val="false"/>
          <w:i w:val="false"/>
          <w:color w:val="000000"/>
          <w:sz w:val="28"/>
        </w:rPr>
        <w:t xml:space="preserve">
      для категорий, указанной в абзаце третьем подпункта 8) </w:t>
      </w:r>
      <w:r>
        <w:rPr>
          <w:rFonts w:ascii="Times New Roman"/>
          <w:b w:val="false"/>
          <w:i w:val="false"/>
          <w:color w:val="000000"/>
          <w:sz w:val="28"/>
        </w:rPr>
        <w:t>пункта 7</w:t>
      </w:r>
      <w:r>
        <w:rPr>
          <w:rFonts w:ascii="Times New Roman"/>
          <w:b w:val="false"/>
          <w:i w:val="false"/>
          <w:color w:val="000000"/>
          <w:sz w:val="28"/>
        </w:rPr>
        <w:t xml:space="preserve"> на сопровождение законным представителем на санаторно-курортное лечение в размере 55 (пятьдесят пять) МРП на основании заявления;</w:t>
      </w:r>
    </w:p>
    <w:p>
      <w:pPr>
        <w:spacing w:after="0"/>
        <w:ind w:left="0"/>
        <w:jc w:val="both"/>
      </w:pPr>
      <w:r>
        <w:rPr>
          <w:rFonts w:ascii="Times New Roman"/>
          <w:b w:val="false"/>
          <w:i w:val="false"/>
          <w:color w:val="000000"/>
          <w:sz w:val="28"/>
        </w:rPr>
        <w:t xml:space="preserve">
      для категории, указанной в подпункте 11) </w:t>
      </w:r>
      <w:r>
        <w:rPr>
          <w:rFonts w:ascii="Times New Roman"/>
          <w:b w:val="false"/>
          <w:i w:val="false"/>
          <w:color w:val="000000"/>
          <w:sz w:val="28"/>
        </w:rPr>
        <w:t>пункта 7</w:t>
      </w:r>
      <w:r>
        <w:rPr>
          <w:rFonts w:ascii="Times New Roman"/>
          <w:b w:val="false"/>
          <w:i w:val="false"/>
          <w:color w:val="000000"/>
          <w:sz w:val="28"/>
        </w:rPr>
        <w:t xml:space="preserve"> в размере 15 (пятнадцать) МРП (в период отопительного сезона) на основании заявления;</w:t>
      </w:r>
    </w:p>
    <w:p>
      <w:pPr>
        <w:spacing w:after="0"/>
        <w:ind w:left="0"/>
        <w:jc w:val="both"/>
      </w:pPr>
      <w:r>
        <w:rPr>
          <w:rFonts w:ascii="Times New Roman"/>
          <w:b w:val="false"/>
          <w:i w:val="false"/>
          <w:color w:val="000000"/>
          <w:sz w:val="28"/>
        </w:rPr>
        <w:t xml:space="preserve">
      для категории, указанной в подпункте 13) </w:t>
      </w:r>
      <w:r>
        <w:rPr>
          <w:rFonts w:ascii="Times New Roman"/>
          <w:b w:val="false"/>
          <w:i w:val="false"/>
          <w:color w:val="000000"/>
          <w:sz w:val="28"/>
        </w:rPr>
        <w:t>пункта 7</w:t>
      </w:r>
      <w:r>
        <w:rPr>
          <w:rFonts w:ascii="Times New Roman"/>
          <w:b w:val="false"/>
          <w:i w:val="false"/>
          <w:color w:val="000000"/>
          <w:sz w:val="28"/>
        </w:rPr>
        <w:t xml:space="preserve"> в размере 10 (десять) МРП на основании заявления с приложением документов, указанных в подпунктах 1), абзаце седьмом подпункта 3) </w:t>
      </w:r>
      <w:r>
        <w:rPr>
          <w:rFonts w:ascii="Times New Roman"/>
          <w:b w:val="false"/>
          <w:i w:val="false"/>
          <w:color w:val="000000"/>
          <w:sz w:val="28"/>
        </w:rPr>
        <w:t xml:space="preserve">пункта 12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для категории, указанной в подпункте 14) </w:t>
      </w:r>
      <w:r>
        <w:rPr>
          <w:rFonts w:ascii="Times New Roman"/>
          <w:b w:val="false"/>
          <w:i w:val="false"/>
          <w:color w:val="000000"/>
          <w:sz w:val="28"/>
        </w:rPr>
        <w:t>пункта 7</w:t>
      </w:r>
      <w:r>
        <w:rPr>
          <w:rFonts w:ascii="Times New Roman"/>
          <w:b w:val="false"/>
          <w:i w:val="false"/>
          <w:color w:val="000000"/>
          <w:sz w:val="28"/>
        </w:rPr>
        <w:t xml:space="preserve"> (за исключением граждан (семей), которые имеют в собственности более одной единицы жилья (квартиры, дома)) в размере 100 (сто) МРП на основании заявления с приложением документов, указанных в подпунктах 1), абзаце втором подпункта 3) (действительна в течении шести месяцев) </w:t>
      </w:r>
      <w:r>
        <w:rPr>
          <w:rFonts w:ascii="Times New Roman"/>
          <w:b w:val="false"/>
          <w:i w:val="false"/>
          <w:color w:val="000000"/>
          <w:sz w:val="28"/>
        </w:rPr>
        <w:t xml:space="preserve">пункта 12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лицам, страдающие злокачественными новообразованиями в размере 20 (двадцать)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лицам, страдающие болезнью, вызванной вирусом иммунодефицита человека (ВИЧ) в размере 20 (двадцать) МРП на основании заявления с приложением документов, указанных в подпунктах 1), абзаце третьем подпункта 3) </w:t>
      </w:r>
      <w:r>
        <w:rPr>
          <w:rFonts w:ascii="Times New Roman"/>
          <w:b w:val="false"/>
          <w:i w:val="false"/>
          <w:color w:val="000000"/>
          <w:sz w:val="28"/>
        </w:rPr>
        <w:t xml:space="preserve">пункта 12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лицам, страдающие системным поражением соединительной ткани, а именно заболеванием "системная красная волчанка" в размере 20 (двадцать) МРП на основании заявления с приложением документов, указанных в подпунктах 1), абзаце третьем подпункта 3) </w:t>
      </w:r>
      <w:r>
        <w:rPr>
          <w:rFonts w:ascii="Times New Roman"/>
          <w:b w:val="false"/>
          <w:i w:val="false"/>
          <w:color w:val="000000"/>
          <w:sz w:val="28"/>
        </w:rPr>
        <w:t xml:space="preserve">пункта 12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лицам, страдающие заболеванием "сахарный диабет 1 типа, сахарный диабет 2 типа, а именно инсулинопотребная форма" в размере 10 (десять) МРП на основании заявления с приложением документов, указанных в подпунктах 1), абзаце третьем подпункта 3) </w:t>
      </w:r>
      <w:r>
        <w:rPr>
          <w:rFonts w:ascii="Times New Roman"/>
          <w:b w:val="false"/>
          <w:i w:val="false"/>
          <w:color w:val="000000"/>
          <w:sz w:val="28"/>
        </w:rPr>
        <w:t xml:space="preserve">пункта 12 </w:t>
      </w:r>
      <w:r>
        <w:rPr>
          <w:rFonts w:ascii="Times New Roman"/>
          <w:b w:val="false"/>
          <w:i w:val="false"/>
          <w:color w:val="000000"/>
          <w:sz w:val="28"/>
        </w:rPr>
        <w:t xml:space="preserve"> Типовых правил; </w:t>
      </w:r>
    </w:p>
    <w:p>
      <w:pPr>
        <w:spacing w:after="0"/>
        <w:ind w:left="0"/>
        <w:jc w:val="both"/>
      </w:pPr>
      <w:r>
        <w:rPr>
          <w:rFonts w:ascii="Times New Roman"/>
          <w:b w:val="false"/>
          <w:i w:val="false"/>
          <w:color w:val="000000"/>
          <w:sz w:val="28"/>
        </w:rPr>
        <w:t xml:space="preserve">
      для категории, указанной в подпункте 10) </w:t>
      </w:r>
      <w:r>
        <w:rPr>
          <w:rFonts w:ascii="Times New Roman"/>
          <w:b w:val="false"/>
          <w:i w:val="false"/>
          <w:color w:val="000000"/>
          <w:sz w:val="28"/>
        </w:rPr>
        <w:t>пункта 7</w:t>
      </w:r>
      <w:r>
        <w:rPr>
          <w:rFonts w:ascii="Times New Roman"/>
          <w:b w:val="false"/>
          <w:i w:val="false"/>
          <w:color w:val="000000"/>
          <w:sz w:val="28"/>
        </w:rPr>
        <w:t xml:space="preserve"> на основании заявления с приложением документа, указанного в подпункте 1) </w:t>
      </w:r>
      <w:r>
        <w:rPr>
          <w:rFonts w:ascii="Times New Roman"/>
          <w:b w:val="false"/>
          <w:i w:val="false"/>
          <w:color w:val="000000"/>
          <w:sz w:val="28"/>
        </w:rPr>
        <w:t xml:space="preserve">пункта 12 </w:t>
      </w:r>
      <w:r>
        <w:rPr>
          <w:rFonts w:ascii="Times New Roman"/>
          <w:b w:val="false"/>
          <w:i w:val="false"/>
          <w:color w:val="000000"/>
          <w:sz w:val="28"/>
        </w:rPr>
        <w:t xml:space="preserve"> Правил и трехстороннего договора на оказание образовательных услуг, подписанного акимом района, руководителем высшего учебного заведения и студентом в размере фактической стоимости обучения за учебный год;</w:t>
      </w:r>
    </w:p>
    <w:p>
      <w:pPr>
        <w:spacing w:after="0"/>
        <w:ind w:left="0"/>
        <w:jc w:val="both"/>
      </w:pPr>
      <w:r>
        <w:rPr>
          <w:rFonts w:ascii="Times New Roman"/>
          <w:b w:val="false"/>
          <w:i w:val="false"/>
          <w:color w:val="000000"/>
          <w:sz w:val="28"/>
        </w:rPr>
        <w:t>
      3) ежеквартальную социальную помощь:</w:t>
      </w:r>
    </w:p>
    <w:p>
      <w:pPr>
        <w:spacing w:after="0"/>
        <w:ind w:left="0"/>
        <w:jc w:val="both"/>
      </w:pPr>
      <w:r>
        <w:rPr>
          <w:rFonts w:ascii="Times New Roman"/>
          <w:b w:val="false"/>
          <w:i w:val="false"/>
          <w:color w:val="000000"/>
          <w:sz w:val="28"/>
        </w:rPr>
        <w:t xml:space="preserve">
      для категорий, указанных в подпункте 1) </w:t>
      </w:r>
      <w:r>
        <w:rPr>
          <w:rFonts w:ascii="Times New Roman"/>
          <w:b w:val="false"/>
          <w:i w:val="false"/>
          <w:color w:val="000000"/>
          <w:sz w:val="28"/>
        </w:rPr>
        <w:t>пункта 7</w:t>
      </w:r>
      <w:r>
        <w:rPr>
          <w:rFonts w:ascii="Times New Roman"/>
          <w:b w:val="false"/>
          <w:i w:val="false"/>
          <w:color w:val="000000"/>
          <w:sz w:val="28"/>
        </w:rPr>
        <w:t xml:space="preserve"> (на оздоровление) в размере 20 (двадцать)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xml:space="preserve">
      для категорий, указанных в подпункте 2), в абзацах третьем, четвертом, пятом подпункта 3), абзаце третьем подпункта 4), в абзацах втором, третьем, шестом подпункта 6) </w:t>
      </w:r>
      <w:r>
        <w:rPr>
          <w:rFonts w:ascii="Times New Roman"/>
          <w:b w:val="false"/>
          <w:i w:val="false"/>
          <w:color w:val="000000"/>
          <w:sz w:val="28"/>
        </w:rPr>
        <w:t>пункта 7</w:t>
      </w:r>
      <w:r>
        <w:rPr>
          <w:rFonts w:ascii="Times New Roman"/>
          <w:b w:val="false"/>
          <w:i w:val="false"/>
          <w:color w:val="000000"/>
          <w:sz w:val="28"/>
        </w:rPr>
        <w:t xml:space="preserve"> (на оздоровление) в размере 15 (пятнадцать)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xml:space="preserve">
      для категорий, указанных в абзацах втором, третьем подпункта 8) </w:t>
      </w:r>
      <w:r>
        <w:rPr>
          <w:rFonts w:ascii="Times New Roman"/>
          <w:b w:val="false"/>
          <w:i w:val="false"/>
          <w:color w:val="000000"/>
          <w:sz w:val="28"/>
        </w:rPr>
        <w:t>пункта 7</w:t>
      </w:r>
      <w:r>
        <w:rPr>
          <w:rFonts w:ascii="Times New Roman"/>
          <w:b w:val="false"/>
          <w:i w:val="false"/>
          <w:color w:val="000000"/>
          <w:sz w:val="28"/>
        </w:rPr>
        <w:t xml:space="preserve"> (получающие процедуру гемодиализа) в размере 15 (пятнадцать) МРП на основании заявления с приложением заключения врачебно-консультационной комиссии, подтверждающей болезнь;</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8) </w:t>
      </w:r>
      <w:r>
        <w:rPr>
          <w:rFonts w:ascii="Times New Roman"/>
          <w:b w:val="false"/>
          <w:i w:val="false"/>
          <w:color w:val="000000"/>
          <w:sz w:val="28"/>
        </w:rPr>
        <w:t>пункта 7</w:t>
      </w:r>
      <w:r>
        <w:rPr>
          <w:rFonts w:ascii="Times New Roman"/>
          <w:b w:val="false"/>
          <w:i w:val="false"/>
          <w:color w:val="000000"/>
          <w:sz w:val="28"/>
        </w:rPr>
        <w:t xml:space="preserve"> страдающие врожденной аномалией развития верхних мочевых путей по типу полного удвоения почек (на приобретение дополнительных гигиенических средств) в размере 15 (пятнадцать) МРП на основании заявления с приложением заключения врачебно-консультационной комиссии, подтверждающей болезнь;</w:t>
      </w:r>
    </w:p>
    <w:p>
      <w:pPr>
        <w:spacing w:after="0"/>
        <w:ind w:left="0"/>
        <w:jc w:val="both"/>
      </w:pPr>
      <w:r>
        <w:rPr>
          <w:rFonts w:ascii="Times New Roman"/>
          <w:b w:val="false"/>
          <w:i w:val="false"/>
          <w:color w:val="000000"/>
          <w:sz w:val="28"/>
        </w:rPr>
        <w:t>
      4) ежемесячную социальную помощь:</w:t>
      </w:r>
    </w:p>
    <w:p>
      <w:pPr>
        <w:spacing w:after="0"/>
        <w:ind w:left="0"/>
        <w:jc w:val="both"/>
      </w:pPr>
      <w:r>
        <w:rPr>
          <w:rFonts w:ascii="Times New Roman"/>
          <w:b w:val="false"/>
          <w:i w:val="false"/>
          <w:color w:val="000000"/>
          <w:sz w:val="28"/>
        </w:rPr>
        <w:t xml:space="preserve">
      для категорий, указанных в абзацах третьем, четвертом, пятом подпункта 8) </w:t>
      </w:r>
      <w:r>
        <w:rPr>
          <w:rFonts w:ascii="Times New Roman"/>
          <w:b w:val="false"/>
          <w:i w:val="false"/>
          <w:color w:val="000000"/>
          <w:sz w:val="28"/>
        </w:rPr>
        <w:t xml:space="preserve">пункта 7 </w:t>
      </w:r>
      <w:r>
        <w:rPr>
          <w:rFonts w:ascii="Times New Roman"/>
          <w:b w:val="false"/>
          <w:i w:val="false"/>
          <w:color w:val="000000"/>
          <w:sz w:val="28"/>
        </w:rPr>
        <w:t xml:space="preserve">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лица с инвалидностью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xml:space="preserve">
      для категории, указанной в подпункте 10) </w:t>
      </w:r>
      <w:r>
        <w:rPr>
          <w:rFonts w:ascii="Times New Roman"/>
          <w:b w:val="false"/>
          <w:i w:val="false"/>
          <w:color w:val="000000"/>
          <w:sz w:val="28"/>
        </w:rPr>
        <w:t>пункта 7</w:t>
      </w:r>
      <w:r>
        <w:rPr>
          <w:rFonts w:ascii="Times New Roman"/>
          <w:b w:val="false"/>
          <w:i w:val="false"/>
          <w:color w:val="000000"/>
          <w:sz w:val="28"/>
        </w:rPr>
        <w:t xml:space="preserve"> на проживание, питание и проезд к месту жительства на период обучения, в размере 10 (десять) МРП;</w:t>
      </w:r>
    </w:p>
    <w:p>
      <w:pPr>
        <w:spacing w:after="0"/>
        <w:ind w:left="0"/>
        <w:jc w:val="both"/>
      </w:pPr>
      <w:r>
        <w:rPr>
          <w:rFonts w:ascii="Times New Roman"/>
          <w:b w:val="false"/>
          <w:i w:val="false"/>
          <w:color w:val="000000"/>
          <w:sz w:val="28"/>
        </w:rPr>
        <w:t xml:space="preserve">
      детям, страдающие болезнью, вызванной вирусом иммунодефицита человека (ВИЧ)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заявления с приложением документов, указанных в подпункте 1), абзаце третьем подпункта 3) </w:t>
      </w:r>
      <w:r>
        <w:rPr>
          <w:rFonts w:ascii="Times New Roman"/>
          <w:b w:val="false"/>
          <w:i w:val="false"/>
          <w:color w:val="000000"/>
          <w:sz w:val="28"/>
        </w:rPr>
        <w:t xml:space="preserve">пункта 12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лицам, страдающие туберкулезом, находящиеся на амбулаторном лечении в размере 15 (пятнадцать) МРП на основании списка, предоставляемого фтизиатрическим кабинетом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w:t>
      </w:r>
    </w:p>
    <w:bookmarkStart w:name="z17" w:id="15"/>
    <w:p>
      <w:pPr>
        <w:spacing w:after="0"/>
        <w:ind w:left="0"/>
        <w:jc w:val="both"/>
      </w:pPr>
      <w:r>
        <w:rPr>
          <w:rFonts w:ascii="Times New Roman"/>
          <w:b w:val="false"/>
          <w:i w:val="false"/>
          <w:color w:val="000000"/>
          <w:sz w:val="28"/>
        </w:rPr>
        <w:t>
      9. Уполномоченный орган по оказанию социальной помощи оказывает при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5"/>
    <w:p>
      <w:pPr>
        <w:spacing w:after="0"/>
        <w:ind w:left="0"/>
        <w:jc w:val="both"/>
      </w:pPr>
      <w:r>
        <w:rPr>
          <w:rFonts w:ascii="Times New Roman"/>
          <w:b w:val="false"/>
          <w:i w:val="false"/>
          <w:color w:val="000000"/>
          <w:sz w:val="28"/>
        </w:rPr>
        <w:t>
      1) единовременную социальную помощь:</w:t>
      </w:r>
    </w:p>
    <w:p>
      <w:pPr>
        <w:spacing w:after="0"/>
        <w:ind w:left="0"/>
        <w:jc w:val="both"/>
      </w:pPr>
      <w:r>
        <w:rPr>
          <w:rFonts w:ascii="Times New Roman"/>
          <w:b w:val="false"/>
          <w:i w:val="false"/>
          <w:color w:val="000000"/>
          <w:sz w:val="28"/>
        </w:rPr>
        <w:t xml:space="preserve">
      для категории, указанной в подпункте 12) </w:t>
      </w:r>
      <w:r>
        <w:rPr>
          <w:rFonts w:ascii="Times New Roman"/>
          <w:b w:val="false"/>
          <w:i w:val="false"/>
          <w:color w:val="000000"/>
          <w:sz w:val="28"/>
        </w:rPr>
        <w:t>пункта 7</w:t>
      </w:r>
      <w:r>
        <w:rPr>
          <w:rFonts w:ascii="Times New Roman"/>
          <w:b w:val="false"/>
          <w:i w:val="false"/>
          <w:color w:val="000000"/>
          <w:sz w:val="28"/>
        </w:rPr>
        <w:t xml:space="preserve"> на приобретение твердого топлива в размере 10 (десять) МРП (в период отопительного сезона) на основании заявления с приложением документов, указанных в подпунктах 1), 2), абзаце четвертом подпункта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bookmarkStart w:name="z18" w:id="16"/>
    <w:p>
      <w:pPr>
        <w:spacing w:after="0"/>
        <w:ind w:left="0"/>
        <w:jc w:val="both"/>
      </w:pPr>
      <w:r>
        <w:rPr>
          <w:rFonts w:ascii="Times New Roman"/>
          <w:b w:val="false"/>
          <w:i w:val="false"/>
          <w:color w:val="000000"/>
          <w:sz w:val="28"/>
        </w:rPr>
        <w:t>
      10.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МИО области.</w:t>
      </w:r>
    </w:p>
    <w:bookmarkEnd w:id="16"/>
    <w:bookmarkStart w:name="z19" w:id="17"/>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7"/>
    <w:bookmarkStart w:name="z20" w:id="18"/>
    <w:p>
      <w:pPr>
        <w:spacing w:after="0"/>
        <w:ind w:left="0"/>
        <w:jc w:val="left"/>
      </w:pPr>
      <w:r>
        <w:rPr>
          <w:rFonts w:ascii="Times New Roman"/>
          <w:b/>
          <w:i w:val="false"/>
          <w:color w:val="000000"/>
        </w:rPr>
        <w:t xml:space="preserve"> Глава 3. Порядок оказания социальной помощи</w:t>
      </w:r>
    </w:p>
    <w:bookmarkEnd w:id="18"/>
    <w:bookmarkStart w:name="z21" w:id="19"/>
    <w:p>
      <w:pPr>
        <w:spacing w:after="0"/>
        <w:ind w:left="0"/>
        <w:jc w:val="both"/>
      </w:pPr>
      <w:r>
        <w:rPr>
          <w:rFonts w:ascii="Times New Roman"/>
          <w:b w:val="false"/>
          <w:i w:val="false"/>
          <w:color w:val="000000"/>
          <w:sz w:val="28"/>
        </w:rPr>
        <w:t xml:space="preserve">
      12. Порядок оказания социальной помощи, отказ в оказании социальной помощи, финансирование расходов, основания для прекращения и возврата предоставляемой социальной помощи определены в соответствии с </w:t>
      </w:r>
      <w:r>
        <w:rPr>
          <w:rFonts w:ascii="Times New Roman"/>
          <w:b w:val="false"/>
          <w:i w:val="false"/>
          <w:color w:val="000000"/>
          <w:sz w:val="28"/>
        </w:rPr>
        <w:t>пунктами 11</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9"/>
    <w:bookmarkStart w:name="z22" w:id="20"/>
    <w:p>
      <w:pPr>
        <w:spacing w:after="0"/>
        <w:ind w:left="0"/>
        <w:jc w:val="both"/>
      </w:pPr>
      <w:r>
        <w:rPr>
          <w:rFonts w:ascii="Times New Roman"/>
          <w:b w:val="false"/>
          <w:i w:val="false"/>
          <w:color w:val="000000"/>
          <w:sz w:val="28"/>
        </w:rPr>
        <w:t xml:space="preserve">
      13.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