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7981" w14:textId="75d7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6 марта 2024 года № 70-19-8. Зарегистрировано в Департаменте юстиции Павлодарской области 11 марта 2024 года № 7501-14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Иртышском районе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