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b732" w14:textId="a8fb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11 ноября 2024 года № 284/11. Зарегистрировано в Департаменте юстиции Павлодарской области 15 ноября 2024 года № 7612-14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 года № 264 "Об утверждении Правил внутренней торговли" (зарегистрировано в Реестре государственной регистрации нормативных правовых актов под № 11148),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"Об утверждении мест размещения нестационарных торговых объектов на территории Железинского района" от 3 февраля 2021 года № 16/1 (зарегистрировано в Реестре государственной регистрации нормативных правовых актов под № 7203).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и сельского хозяйства Железинского района"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Железинского района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Железинка, улица Лермонтова, напротив Рынка, на расстоянии 3 (трех)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"Модуль" напротив, на расстоянии 25 (двадцати пяти)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Прииртышский сельский округ, село Прииртышск, улица Ленина, слева от дома № 22А, на расстоянии 5 (пяти) 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"Каскад", напротив,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округ, село Церковное, улица Мира, справа от магазина "Береке",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Майлы, село Майлы, улица Динмухамеда Кунаева, слева от магазина "ИП Шаяхметов",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Шаяхметов"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округ, село Жаңа Жұлдыз, улица Центральная, справа от магазина "Ағайын",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"Мечта" справа, на расстоянии 40 (сорока) 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округ, село Енбекши, улица Шевченко, слева от дома № 6,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округ, село Алаколь, улица Целинная, справа от здания № 9, на расстоянии 7 (семи)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 слева, на расстоянии 150 (сто пятьдесят)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округ, село Михайловка, улица Астана, справа от дома № 25, на расстоянии 10 (десяти)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"Светлана" справа, на расстоянии 12 (двенадцати) 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округ, село Актау улица Женіс, напротив магазина "Асем", на расстоянии 30 (тридцати)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округ, село Веселая Роща, улица Абая, внутри сквера, слева от детской площадки, на расстоянии 20 (двадцати)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