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5d6a" w14:textId="9515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Железинском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15 мая 2024 года № 107/8. Зарегистрировано в Департаменте юстиции Павлодарской области 16 мая 2024 года № 7541-14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Железинском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Железинского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Железинском районе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Железинского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программ" (далее – уполномоченный орган).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 в размере 5 (пяти) процентов.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Порядок оказания жилищной помощи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 следующим перечнем документов: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личность(для идентификации личности);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электороно 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обращением квартал перед обращением.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в порядке, определенном местными представительными органами.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представленнии семьей заведомо ложной информации и (или) недостоверных документов, повлекавших за собой незаконное назначение жилищной помощи, заявителю и его семье выплата жилищной помощи прекращается на весь период ее назначения.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обжалования решений, действий (бездействия) услугодателя и (или) его должностных лиц по вопросам оказания государственных услуг производится в соответствии законадательством.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107/8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Железинского районного маслихата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Железинского района Павлодарской области от 20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116/6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Железинском районе" (зарегистрировано в Реестре государственной регистрации нормативных правовых актов под № 5552).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Железинского районного маслихата Павлодарской области от 24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52/7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Железинского районного маслихата от 20 июня 2017 года № 116/6 "Об определении размера и порядка оказания жилищной помощи малообеспеченным семьям (гражданам) Железинского района" (зарегистрировано в Реестре государственной регистрации нормативных правовых актов под № 24648).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Железинского районного маслихата Павлодарской области от 12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78/8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Железинского районного маслихата Павлодарской области от 20 июня 2017 года № 116/6 "Об определении размера и порядка оказания жилищной помощи в Железинского района" (зарегистрировано в Реестре государственной регистрации нормативных правовых актов под № 7442-14).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