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d4fe" w14:textId="f21d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27 октября 2020 года № 351/61 "Об утверждении проекта (схемы) зонирования земель и о повышении ставок земельного налога Баянаульского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26 ноября 2024 года № 212/25. Зарегистрировано в Департаменте юстиции Павлодарской области 2 декабря 2024 года № 7618-14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"Об утверждении проекта (схемы) зонирования земель и о повышении ставок земельного налога Баянаульского района" от 27 октября 2020 года № 351/61 (зарегистрировано в Реестре государственной регистрации нормативных правовых актов под № 7030)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Баянаульского районного маслихата по вопросам социально–экономического развития, планирования бюджета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351/61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ставок земельного налога Баянаульского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расположения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