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c491" w14:textId="a60c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27 ноября 2024 года № 206/11. Зарегистрировано в Департаменте юстиции Павлодарской области 28 ноября 2024 года № 7616-14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акимат Баянаульского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Баянаульского района "Об утверждении коэффициентов зонирования, учитывающих месторасположение объекта налогообложения в населенных пунктах Баянаульского района" от 13 августа 2021 года № 272/8 (зарегистрировано в Реестре государственной регистрации нормативных правовых актов под № 24054).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Баянаульского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Баянаульского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 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Шонай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Жусіп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Жұмат Шанин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Жусупбека Аймаутова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Қаныш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Мұса Шорман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