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9475" w14:textId="1a69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Актогайском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19 марта 2024 года № 120/16. Зарегистрировано в Департаменте юстиции Павлодарской области 20 марта 2024 года № 7515-14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696-3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Актогайском районе с 4 % на 2 %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