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0a21" w14:textId="fa00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марта 2024 года № 118/16. Зарегистрировано в Департаменте юстиции Павлодарской области 20 марта 2024 года № 7513-14.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Актогайскому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определении размера и порядка оказания жилищной помощи по Актогайскому району" от 8 декабря 2021 года № 58/13 (зарегистрировано в Реестре государственной регистрации нормативных правовых актов под № 25705).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внесении изменений в решение Актогайского районного маслихата от 8 декабря 2021 года № 58/13 "Об определении размера и порядка оказания жилищной помощи по Актогайскому району" от 22 декабря 2023 года № 83/12 (зарегистрировано в Реестре государственной регистрации нормативных правовых актов под № 7457-14).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Актогайского районного маслихата Павлодарской области от 26.09.2024 </w:t>
      </w:r>
      <w:r>
        <w:rPr>
          <w:rFonts w:ascii="Times New Roman"/>
          <w:b w:val="false"/>
          <w:i w:val="false"/>
          <w:color w:val="ff0000"/>
          <w:sz w:val="28"/>
        </w:rPr>
        <w:t>№ 143/22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Актогайского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расчетно-нормативных затрат на содержание жилища и потребления коммунальных услуг производится на основании установленных тарифов за данный вид услуг.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осуществляется уполномоченным органом – государственным учреждением "Отдел занятости и социальных программ Актогайского района"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установленный местным представительным органом в размере 10 (десяти) процентов.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жилищной помощи принимается норма площади в размере не более восемнадцати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государственном реестре регистрации нормативных правовых актов № 33200).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услугополучателя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предоставлением следующих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утвержденным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доходы семьи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квитанцию-счет за услуги телекоммуникаций или копия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удостоверенный ЭЦП (электронно-цифровая подпись)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документов, подтверждающих доходы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справки с места работы либо справка о регистрации в качестве безработного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банковского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квитанцию-счет за услуги телекоммуникаций или копию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оказании государственной услуги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гражданам приостанавливается,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