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b1f5" w14:textId="1b6b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6 февраля 2024 года № 118/15 "Об определении размера и порядка оказания жилищной помощи в городе Экибастуз"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4 июня 2024 года № 163/20. Зарегистрировано в Департаменте юстиции Павлодарской области 14 июня 2024 года № 7563-14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определении размера и порядка оказания жилищной помощи в городе Экибастуз" от 6 февраля 2024 года № 118/15 (зарегистрировано в Реестре государственной регистрации нормативных правовых актов под № 7474-14)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"Правительство для граждан" (далее - Государственная корпорация) или на веб-портал "электронного правительства" со следующим перечнем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