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0b0a" w14:textId="c360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города Экибастуз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6 февраля 2024 года № 119/15. Зарегистрировано в Департаменте юстиции Павлодарской области 12 февраля 2024 года № 7475-14.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Байханов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