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46e7" w14:textId="b294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февраля 2024 года № 118/15. Зарегистрировано в Департаменте юстиции Павлодарской области 8 февраля 2024 года № 7474-14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Экибастуз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Экибастузского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2024 года № 118/15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Экибастуз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города Экибастуз,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государственным учреждением "Отдел занятости и социальных программ акимата города Экибастуза" (далее -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малообеспеченным семьям (гражданам) производится в соответствии нижеследующим нормам: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семей из 2-х и более человек – 18 (восемнадцать) квадратных метров на одного человека от общей площади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монополиях".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"Государственную корпорацию "Правительство для граждан" (далее – Государственная корпорация) или на веб-портал "электронного правительства" со следующим перечнем документов: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1 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25.08.2025 </w:t>
      </w:r>
      <w:r>
        <w:rPr>
          <w:rFonts w:ascii="Times New Roman"/>
          <w:b w:val="false"/>
          <w:i w:val="false"/>
          <w:color w:val="000000"/>
          <w:sz w:val="28"/>
        </w:rPr>
        <w:t>№ 261/32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25.08.2025 </w:t>
      </w:r>
      <w:r>
        <w:rPr>
          <w:rFonts w:ascii="Times New Roman"/>
          <w:b w:val="false"/>
          <w:i w:val="false"/>
          <w:color w:val="000000"/>
          <w:sz w:val="28"/>
        </w:rPr>
        <w:t>№ 261/32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Экибастузского городского маслихата Павлодарской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163/20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Экибастузского городского маслихата Павлодарской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163/20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уполномоченным органом по заявлению получателей жилищной помощи через банки второго уровня и организации, имеющие лицензии осуществляющие отдельные виды банковской деятельности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Экибастузского городского маслихата Павлодарской области от 25.08.2025 </w:t>
      </w:r>
      <w:r>
        <w:rPr>
          <w:rFonts w:ascii="Times New Roman"/>
          <w:b w:val="false"/>
          <w:i w:val="false"/>
          <w:color w:val="000000"/>
          <w:sz w:val="28"/>
        </w:rPr>
        <w:t>№ 261/32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с действующим законодательством.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118/15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Экибастузкого городского маслихата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Экибастуза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111/15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Экибастуз" (зарегистрировано в Реестре государственной регистрации нормативных правовых актов под № 5461).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Экибастуза от 11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Экибастузского городского маслихата от 17 марта 2017 года № 111/15 "Об определении порядка и размера оказания жилищной помощи малообеспеченным семьям (гражданам) города Экибастуз" (зарегистрировано в Реестре государственной регистрации нормативных правовых актов под № 25303).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Экибастуза от 17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102/16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Экибастузского городского маслихата от 17 марта 2017 года № 111/15 "Об определении размера и порядка оказания жилищной помощи в городе Экибастуз" (зарегистрировано в Реестре государственной регистрации нормативных правовых актов под № 26912).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города Экибастуза от 20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Экибастузского городского маслихата от 17 марта 2017 года № 111/15 "Об определении размера и порядка оказания жилищной помощи в городе Экибастуз" (зарегистрировано в Реестре государственной регистрации нормативных правовых актов под № 7356-14).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города Экибастуза от 21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93/10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Экибастузского городского маслихата от 17 марта 2017 года № 111/15 "Об определении размера и порядка оказания жилищной помощи в городе Экибастуз" (зарегистрировано в Реестре государственной регистрации нормативных правовых актов под № 7422-14).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