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e95d" w14:textId="820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23 декабря 2020 года № 487/63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6 февраля 2024 года № 120/15. Зарегистрировано в Департаменте юстиции Павлодарской области 7 февраля 2024 года № 7470-14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городе Экибастуз" от 23 декабря 2020 года № 487/63 (зарегистрировано в Реестре государственной регистрации нормативных правовых актов под № 7109)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"400" изменить на цифру "800".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обеспечению прав и законных интересов граждан и представителей малого и среднего бизнеса.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