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17ba" w14:textId="4221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Экибастуз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14 августа 2024 года № 170/21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Экибастуз на 2024 год в сумме 40 тенге за один квадратный метр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