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f11d" w14:textId="6eef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Аксу от 15 декабря 2017 года № 822/32 "Об установлении размера платы за пользование жилищем из государственного жилищного фонда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5 июля 2024 года № 579/7. Зарегистрировано в Департаменте юстиции Павлодарской области 9 июля 2024 года № 7568-14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Аксу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Аксу от 15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822/32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размера арендной платы за пользование жилищем из государственного жилищного фонда города Аксу" (зарегистрированное в Реестре государственной регистрации нормативных правовых актов за № 5786).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Аксу Тлявкаева Р.И.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