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6b5e" w14:textId="ced6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Аксу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14 мая 2024 года № 131/19. Зарегистрировано в Департаменте юстиции Павлодарской области 15 мая 2024 года № 7540-14. Утратило силу решением Аксуского городского маслихата Павлодарской области от 1 августа 2024 года № 140/21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Аксуского городского маслихата Павлодарской области от 01.08.2024 </w:t>
      </w:r>
      <w:r>
        <w:rPr>
          <w:rFonts w:ascii="Times New Roman"/>
          <w:b w:val="false"/>
          <w:i w:val="false"/>
          <w:color w:val="ff0000"/>
          <w:sz w:val="28"/>
        </w:rPr>
        <w:t>№ 140/21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Казахстана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 20284),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2024 год в сумме 28,26 тенге за один квадратный метр ежемесячно.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