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6a45" w14:textId="79f6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города Аксу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9 февраля 2024 года № 103/15. Зарегистрировано в Департаменте юстиции Павлодарской области 20 февраля 2024 года № 7484-14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35 - 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