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1dc3" w14:textId="6d91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Павлодара от 12 февраля 2024 года № 160/1 "Об определении и утверждении мест и маршрутов размещения нестационарных торговых объектов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июня 2024 года № 835/1. Зарегистрировано в Департаменте юстиции Павлодарской области 1 июля 2024 года № 7566-14. Утратило силу постановлением акимата города Павлодара Павлодарской области от 18 декабря 2024 года № 1723/2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1723/2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12 февраля 2024 года № 160/1 "Об определении и утверждении мест и маршрутов размещения нестационарных торговых объектов на территории города Павлодара" (зарегистрировано в Реестре государственной регистрации нормативных правовых актов под № 7478-14)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Набережная,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сцены "Ertis Promenade"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маршрутом размещения нестационарных торговых объектов на территории города Павлодара, согласно приложению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Новая набережная, слева от сцены "Ertis Promеnade"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