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95d9" w14:textId="3e59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города Павлодара к 35 - 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29 января 2024 года № 123/14. Зарегистрировано в Департаменте юстиции Павлодарской области 31 января 2024 года № 7463-14.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к 35 - летию вывода ограниченного контингента советских войск из Демократической Республики Афганистан – 15 февраля 2024 года, без истребования заявлений от получателей, на основании списка уполномоченной организации,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100000 (сто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