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91168" w14:textId="a8911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рыбохозяйственных водоемов и участков местного значения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23 декабря 2024 года № 310/2. Зарегистрировано в Департаменте юстиции Павлодарской области 25 декабря 2024 года № 7628-14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 и подпунктом 3-1)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"Об охране, воспроизводстве и использовании животного мира" акимат Павлодарской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рыбохозяйственных водоемов и участков местного значения Павлодарской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некоторые постановления акимата Павлодарской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недропользования, окружающей среды и водных ресурсов Павлодарской области"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Департаменте юстиции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размещение настоящего постановления на интернет-ресурсе акимата Павлодарской области.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Павлодарской области.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Павлодарской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310/2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рыбохозяйственных водоемов и участков местного значения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постановления акимата Павлодарской области от 10.03.2026 </w:t>
      </w:r>
      <w:r>
        <w:rPr>
          <w:rFonts w:ascii="Times New Roman"/>
          <w:b w:val="false"/>
          <w:i w:val="false"/>
          <w:color w:val="ff0000"/>
          <w:sz w:val="28"/>
        </w:rPr>
        <w:t>№ 63/1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водоема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водоема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Жургенбай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Акмайдан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Туралы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Кургуль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Белая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Окуневка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Тентек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Жолпак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Карасу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 Садковое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Щучье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Широкое Ляга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Таволжанка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Доока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Тюльки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Речка Белая (Копь)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Ломовая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Шиганак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Карбышевский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Бакланское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Жамантуз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Табалгасор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Мыншункыр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Бастуз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Коссерин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Кортколь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Улькенсор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Актюбейсор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Уюмшил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Кривое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Каратунь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Речка Орловка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Речка Железинка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Узынсор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Соленый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Башмачное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Подстарое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Ляга Долгая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Кызылтуз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Балкашсор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Саубайсор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Большой Коссор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Малый Коссор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Челдоук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Тереңкөл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Кривое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Песчаное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Щедруха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Солдатское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Старый Иртыш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Черная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Карасук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Кызылагашсор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Узынколь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Кишкене-Коссор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Машинсор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Карасу-1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Карасу-2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Карасу-3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Карасу-4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Аққулы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Оделькан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Черная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Прорывная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Малыбай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Кожа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Королюн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Тлеуберды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Айдарша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Жамантуз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Борли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Калатуз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Кызылтуз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Сейтень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Туз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Щарбакты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Калча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Уялы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Аккуль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Кабан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Плоское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Басколь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Карасор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Табылбай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Белая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Шоптыколь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Алкамерген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Жамантуз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Маслоцово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Черное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Неводное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Двуустка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Кутаяк сор (Авиатор)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Ащикуль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Шикылдак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Басинты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Солдатское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ГРЭС 1, рыбоучасток №1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ГРЭС-2, рыбоучасток №1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ГРЭС 1, рыбоучасток №2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ГРЭС-2, рыбоучасток №2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Бораншокы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Жарлыколь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Кумдыколь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Сулусор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Буйрексор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Туз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Буркетсор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Буламбай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Лозовое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Травянка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Клаксор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Балказы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Сладкое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Камышовое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Ащитакыр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Кабантакыр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310/2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Павлодарской области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Постановление акимата Павлодарской области "Об утверждении перечня рыбохозяйственных водоемов местного значения Павлодарской области" от 31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297/5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7164).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Постановление акимата Павлодарской области "О внесении изменений в постановление акимата Павлодарской области от 31 декабря 2020 года № 297/5 "Об утверждении перечня рыбохозяйственных водоемов местного значения Павлодарской области" от 11 апреля 2023 года </w:t>
      </w:r>
      <w:r>
        <w:rPr>
          <w:rFonts w:ascii="Times New Roman"/>
          <w:b w:val="false"/>
          <w:i w:val="false"/>
          <w:color w:val="000000"/>
          <w:sz w:val="28"/>
        </w:rPr>
        <w:t>№ 84/2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7318).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Постановление акимата Павлодарской области "О внесении изменений в постановление акимата Павлодарской области от 31 декабря 2020 года № 297/5 "Об утверждении перечня рыбохозяйственных водоемов местного значения Павлодарской области" от 13 февраля 2024 года </w:t>
      </w:r>
      <w:r>
        <w:rPr>
          <w:rFonts w:ascii="Times New Roman"/>
          <w:b w:val="false"/>
          <w:i w:val="false"/>
          <w:color w:val="000000"/>
          <w:sz w:val="28"/>
        </w:rPr>
        <w:t>№ 39/1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7482-14).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