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4e5" w14:textId="d02f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26 ноября 2021 года № 82/8 "Об определении порядка и размера оказания социальной поддержки медицинских и фармацевтических работников, направленных для работы в сельскую местность и поселки, города областного значения Павлодарской области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октября 2024 года № 149/16. Зарегистрировано в Департаменте юстиции Павлодарской области 29 октября 2024 года № 7607-14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определении порядка и размера оказания социальной поддержки медицинских и фармацевтических работников, направленных для работы в сельскую местность и поселки, города областного значения Павлодарской области за счет бюджетных средств" от 26 ноября 2021 года № 82/8 (зарегистрировано в Реестре государственной регистрации нормативных правовых актов под № 25907)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областного значения Павлодарской области, а также порядка и размера оказания им социальной поддержки за счет бюджетных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областного значения Павлодарской области, путем установления социальной поддержки в виде единовременной выплаты медицинским и фармацевтическим работникам, а также порядок и размер оказания социальной поддержки за счет бюджетных средств,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Cистема мер социальной поддержки медицинских и фармацевтических работников, направленных для работы в сельской местности и поселках, городах областного значения Павлодарской области, путем установления социальной поддержки в виде единовременной выплаты медицинским и фармацевтическим работникам, а также порядок и размер оказания социальной поддержки за счет бюджетных средств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- государственное учреждение "Управление здравоохранения Павлодарской области"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государственная организация здравоохранения, финансируемая из соответствующего бюджета, заключившая трудовой договор с медицинским и фармацевтическим работником.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- физическое лицо, имеющее высшее профессиональное медицинское образование и осуществляющее медицинскую деятельность (далее - работники).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Фармацевтический работник - физическое лицо, имеющее высшее фармацевтическое образование и осуществляющее фармацевтическую деятельность (далее - работники).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поддержка работникам (далее -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семь лет в сельскую местность и поселки, города областного значения.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работникам осуществляется за счет средств областного бюджета.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Работники, претендующие на получение единовременной социальной поддержки, заключают соглашение "О предоставлении мер социальной поддержки медицинским и фармацевтическим работникам, направленным для работы в сельской местности, поселках, городах областного значения Павлодарской области за счет бюджетных средств" с работодателем и уполномоченным органом, согласно которому работник получивший социальную поддержку должен отработать семь лет в государственных медицинских организациях. Получение единовременной социальной поддержки не распространяется в отношении работников негосударственных медицинских организаций.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имеют право подачи заявки на получение мер социальной поддержки, заключившие трудовые договора в государственных медицинских организациях, подведомственных уполномоченному органу в текущем году.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медицинским и фармацевтическим работникам, направленным для работы в сельской местности и поселках, городах областного значения Павлодарской области в следующих в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3 500 000 (три миллиона пятьсот тысяч) тенге работникам, направленным для работы в городах областного значения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8 500 000 (восемь миллионов пятьсот тысяч) тенге работникам, направленным для работы в сельской местности и поселках Павлодарской области.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для получения социальной поддержки предоставляют в уполномоченный орган следующие документы: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профессиональном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трудовую деятельность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приказа о принятии на работу в государственную организацию здравоохранения.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об оказании социальной поддержки осуществляет комиссия.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 по должности не ниже заместителя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рассматривает предоставленные работниками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и принимает решение в течение пятнадцати рабочих дней.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Единовременная выплата осуществляется в течение тридцати календарных дней путем перечисления на лицевой счет работников, открытый в банке второго уровня на основании заявления.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о принятом комиссией решении.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принятия уполномоченным органом решения о переводе работника в связи с производственной необходимостью из одной медицинской организации в другую, расположенную в сельской местности, поселках, городах областного значения в пределах Павлодарской области, оказанная социальная поддержка за работником сохраняется.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досрочного расторжения трудового договора по инициативе работника, работник в добровольном порядке возвращает в доход областного бюджета ранее перечисленные бюджетные средства.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трех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