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c3b1b" w14:textId="7bc3b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Павлодарского областного маслихата от 8 ноября 2019 года № 418/35 "Об определении размера и перечня категорий получателей жилищных сертификатов по Павлодарской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11 июля 2024 года № 133/14. Зарегистрировано в Департаменте юстиции Павлодарской области 15 июля 2024 года № 7573-14. Утратило силу решением Павлодарского областного маслихата от 26 декабря 2025 года № 241/27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Павлодарского областного маслихата от 26.12.2025 </w:t>
      </w:r>
      <w:r>
        <w:rPr>
          <w:rFonts w:ascii="Times New Roman"/>
          <w:b w:val="false"/>
          <w:i w:val="false"/>
          <w:color w:val="ff0000"/>
          <w:sz w:val="28"/>
        </w:rPr>
        <w:t>№ 241/27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"Об определении размера и перечня категорий получателей жилищных сертификатов по Павлодарской области" от 8 ноября 2019 года № 418/35 (зарегистрировано в Реестре государственной регистрации нормативных правовых актов под № 6604)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решению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востребованные специалисты в отрасли здравоохранения, образования, культуры, спорта, сотрудники правоохранительных органов, сотрудники социального обеспечения, государственные служащие с учетом прогноза трудовых ресурсов, формируемых согласно Правил формирования национальной системы прогнозирования трудовых ресурсов и использования ее результатов,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20 мая 2023 года № 161 (зарегистрирован в Реестре государственной регистрации нормативных правовых актов под № 32546), соответствующие требованиям ипотечной программы и (или) государственной программы жилищного строительства, утвержденной Правительством Республики Казахстан;".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Теренченко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