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cacd" w14:textId="927c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 и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июня 2024 года 146/2. Зарегистрировано в Департаменте юстиции Павлодарской области 14 июня 2024 года № 7562-14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октября 2015 года № 18-02/942 "Об утверждении Правил пожарной безопасности в лесах" (зарегистрирован в Реестре государственной регистрации нормативных правовых актов за № 96107)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пребывание физических лиц на территории государственного лесного фонда и ограничить право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регистрацию настоящего постановления в Департаменте юстиции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