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9093d" w14:textId="9a909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 Павлодарской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Павлодарской области от 22 мая 2024 года № 112/2. Зарегистрировано в Департаменте юстиции Павлодарской области 23 мая 2024 года № 7544-14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акимат Павлодарской области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постановления акимата Павлодарской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образования Павлодарской области"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государственную регистрацию настоящего постановления в Департаменте юстиции Павлодарской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настоящего постановления на интернет-ресурсе акимата Павлодарской области.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области.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Павлодарской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Байханов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мая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112/2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постановлений акимата Павлодарской области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Постановление акимата Павлодарской области от 8 июня 2023 года </w:t>
      </w:r>
      <w:r>
        <w:rPr>
          <w:rFonts w:ascii="Times New Roman"/>
          <w:b w:val="false"/>
          <w:i w:val="false"/>
          <w:color w:val="000000"/>
          <w:sz w:val="28"/>
        </w:rPr>
        <w:t>№ 129/3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государственного образовательного заказа на дошкольное воспитание и обучение, размер родительской платы в Павлодарской области" (зарегистрировано в Реестре государственной регистрации нормативных правовых актов за № 7344).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Постановление акимата Павлодарской области от 3 октября 2023 года </w:t>
      </w:r>
      <w:r>
        <w:rPr>
          <w:rFonts w:ascii="Times New Roman"/>
          <w:b w:val="false"/>
          <w:i w:val="false"/>
          <w:color w:val="000000"/>
          <w:sz w:val="28"/>
        </w:rPr>
        <w:t>№ 242/3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изменения в постановление акимата Павлодарской области от 8 июня 2023 года № 129/3 "Об утверждении государственного образовательного заказа на дошкольное воспитание и обучение, размер родительской платы в Павлодарской области" (зарегистрировано в Реестре государственной регистрации нормативных правовых актов за № 186750).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Постановление акимата Павлодарской области от 17 марта 2015 года </w:t>
      </w:r>
      <w:r>
        <w:rPr>
          <w:rFonts w:ascii="Times New Roman"/>
          <w:b w:val="false"/>
          <w:i w:val="false"/>
          <w:color w:val="000000"/>
          <w:sz w:val="28"/>
        </w:rPr>
        <w:t>№ 72/3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внутреннего распорядка организаций образования" (зарегистрировано в Реестре государственной регистрации нормативных правовых актов за № 4431).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