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56b5" w14:textId="90a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 по Павлодарской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мая 2024 года № 107/1. Зарегистрировано в Департаменте юстиции Павлодарской области 20 мая 2024 года № 7542-14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пестициды, биоагенты (энтомофаги)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 (килограмм, грамм, штук) пестицидов, биоагентов (энтомофагов)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420 грамм на литр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эфира, 410 грамм на литр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грамм на литр + флуроксипир,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эфира, 510 грамм на литр + флуроксипир,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в виде сложного 2-этилгексилового эфира, 350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эфира, 440 грамм на литр + карфентразон-этил,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 + флуросипир,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564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564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на 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на литр + флорасулам,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2-этил-гексилового эфира,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клопиралид, 40 грамм на 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(2-этилгексиловый эфир),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(2-этилгексиловый эфир), 452,42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300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(сложный 2-этилгексиловый эфир), 418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флорасулама,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 (2,4-Д этилгексиловый эфир, 470 грамм на литр) + 2,4-Д кислоты, 160 грамм на 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552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грамм на литр МЦПА кислоты, в виде диметиламинной,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на литр + ацетамиприд,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90 грамм на литр + тебуконазол, 317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 + дифлубензурон,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на литр + тиаметоксам, 147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 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на килограмм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на литр + лямбда-цигалатрин,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 45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на литр + фомесафен,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на литр + тиаметоксам, 40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Боскалид, 57 грамм на литр + тиофанат-метил, 193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Мега, 60%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на литр + фенмедифама, 110 грамм на литр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на литр + фенмедифам,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 22,2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Д, 356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 кислота, 357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2,4-Д кислота, 357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на литр + имидаклоприд,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на литр + квинмерак,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на литр + хлоримурон-этил, 12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хлоримурон-этил,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+бета-цифлутрин, 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на литр +абамектин,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на килограмм + тиенкарбазон-метил, 22,5 грамм на килограмм + мефенпир-диэтил-антидот,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Йодосульфурон-метил-натрия, 25 грамм на литр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на литр + мефенпир-диэтил -антидот,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+ 2,4-Д-2-этилгексил, 430 грамм на литр + 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на литр + азоксистробина,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галоксифоп-п-метил,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хизалофоп-п-этил,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на литр + хизалофоп-п-этил, 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на литр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 в виде 2-этилгексилового эфира, 90 грамм на литр + имазамокс,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200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на килограмм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150 грамм на литр + никосульфурон, 60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имазамокс,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на килограмм + амидосульфурон, 100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на килограмм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на килограмм + мезотрион, 570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на литр + флорасулам 3,6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на килограмм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на килограмм + флорасулам, 40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 цигалофоп-бутил,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флорасулам, 5 грамм на литр + клоквинтоцет-мексил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клоквинтоцет-мексила (антидот),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на литр + клоквинтоцет-мексил (антидот), 12,5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 на литр + эпиксиконазол,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на литр + кломазон,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на литр + азоксистробин, 100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на литр + азоксистробин,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Протект,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на литр + тебуконазол, 220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бензовиндифлупир,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80 грамм на литр + тебуконазол, 160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Пропиконазола 140 грамм на литр + тебуконазола, 140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эпоксиконазола,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на килограмм + никосульфурон, 92 грамм на килограмм +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на килограмм + никосульфурон, 120 грамм на килограмм + мезотрион, 370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на литр + тербутилазин, 187,5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на литр + тербутилазин, 125 грамм на литр + мезотрион, 37,5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 + протиоконазол, 53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Рэксил Голд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на литр + триадименол, 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карбендазим, 300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на литр + метконазол,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317 грамм на литр + пираклостробин, 83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на литр + тиаметоксам, 83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Тербутилазин, 250 грамм на литр + 2,4-Д кислота в виде сложного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2-этилгексилового эфира, 80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 на литр + имидаклоприд, 210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на литр + 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Тиофанат-метил, 250 грамм на литр + тебуконазол, 167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на килограмм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261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310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на килограмм + флорасулам, 103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на килограмм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на килограмм + флорасулам, 200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на килограмм+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90 грамм на литр + мефенпир-диэтил, 44 грамм на 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72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на литр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клодинафоп-пропаргил, 24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клоквинтоцет-мексил, (антидот),40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на литр + клодинафоп-пропаргил,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на литр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 + клоквинтоцет-мексил,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на литр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23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на литр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грамм на литр + тиенкарбазон-метил, 7,5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на литр + пропиконазол,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Фитобактериомицин-комплекс стрептотрициновых антибиотиков, БА-120000 ЕА/миллилитров, 32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 на литр + 2,4-Д кислота (сложный 2-этилгексиловый эфир), 410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на килограмм,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 на литр + феноксапроп-п-этил, 72 грамм на литр + клоквинтоцет-мексил,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на литр + пираклостробин,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на литр + флорасулам, 2,5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200 грамм на литр + тиофанат-метил, 200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металаксил,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Фомесафен, 95 грамм на литр + хизалофоп-п-этил, 25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грамм на литр + йодосульфурон-метил-натрия, 1,0 грамм на литр + тиенкарбазон-метил, 10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на литр + тиенкарбазон-метил, 30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на литр + изооктил, 2,4-Д дихлорфеноксиуксусной кислоты, 540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на килограмм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41,6 грамм на литр + пираклостробин 66,6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на литр + ципроконазол, 160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на литр + десмедифам, 70 грамм на литр + фенмедифам,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грамм на литр + десмедифам, 71 грамм на литр + фенмедифам,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 на литр + фенмедифам, 63 грамм на литр + десмедифам,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на литр + пиклорам, 75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 на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