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4726" w14:textId="98e4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апреля 2024 года № 126/12. Зарегистрировано в Департаменте юстиции Павлодарской области 29 апреля 2024 года № 7535-14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7274).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Павлодарского областного маслихата "О внесении дополнений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8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61/5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23597).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Павлодарского областного маслихата "О внесении изменений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10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109/9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25818).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Павлодарского областного маслихата "О внесении изменений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14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144/1</w:t>
      </w:r>
      <w:r>
        <w:rPr>
          <w:rFonts w:ascii="Times New Roman"/>
          <w:b w:val="false"/>
          <w:i w:val="false"/>
          <w:color w:val="000000"/>
          <w:sz w:val="28"/>
        </w:rPr>
        <w:t>2 (зарегистрировано в Реестре государственной регистрации нормативных правовых актов под № 27775).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Павлодарского областного маслихата "О внесении дополнений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7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188/15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29528).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Павлодарского областного маслихата "О внесении изменения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16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229/20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7306).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Павлодарского областного маслихата "О внесении изменения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27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7331).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Павлодарского областного маслихата "О внесении дополнений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38/3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7369-14).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