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2a92" w14:textId="4b12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28 ноября 2024 года № 209. Зарегистрировано в Департаменте юстиции Костанайской области 29 ноября 2024 года № 10320-10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Федоровского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финансов" Федоровского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Федоровского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Федоровского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Федоровского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объекта налогообложения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Кравцова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Карла Либкнехта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Красноармейская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Легкодухова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Мелехова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Климов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Фрунзе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Юнацкого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Водопроводная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Воинов Жетписпаевых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Военный Городок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Камалидден Жиентаев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Куппаева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Лермонтова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Ломоносов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Ауэзова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Еңбек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Кудайкул Ордабаева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Толстого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Ч. Валиханова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Чехова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Чернышевского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Тулба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Карбышева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Маяковского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Сосниной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Щорса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Тимирязева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Александрополь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Мирная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Талаловская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Цветочная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Владыкинка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Крестьянская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Садовая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Качарская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Юнацкая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Затышенка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Копыченка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Тополиная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Цветочная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Банновка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им. Габуна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Парадная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Полтавская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Чеховка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Цветочная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Чехова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Животноводческая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им. Кобец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Ф. Бережко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Цабелевка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им. Калайда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Независимости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Новостроек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Олимпийская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Солнечная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Урожайная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Вайберта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Атамекен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 Сапы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Мынжасар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Североморцев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Лысановка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Вишневая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Нұрлы 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Толстого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Чехова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Байтурсынова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Цветочная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Белояровка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Кленовая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Подгорная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Усаковка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Костряковка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Независимости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Свободы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Запасное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Волковка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Чистый Чандак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Ветеранов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Камышный Чандак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Ольховского Михаила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Братышева Ивана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Оспанова Мусабека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Рыскулова Турара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Алабутала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Крайняя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Цветочная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Маметовой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Дорожное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Кравченко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Костычевская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Маметовой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 Бокей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Уалиханова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Кунанбаева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Иманова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Кайырбекова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Ауезова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Малороссийка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Мельничный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Заводская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Карла Маркса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Домбарская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Президентская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Кенерал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30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Айтленова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 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Ауыл Шаруашылык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Еңбек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Еңбекши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Жабаева Ансагана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Оспанова Мусабека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 күни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Заводская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Новоселов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Повстанческая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Уалиханова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Крайняя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Свободы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Новошумное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Маншук Маметова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Рыбачий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Солнечный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Молдагуловой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Иманова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Лахмана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Мелехова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О.Оспанов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Уалиханова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Кобеева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Ауезова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 Бокей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30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Дальневосточная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Свободы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Солнечная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Трактовое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Приездная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Пешковка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Байтурсынова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 Фараби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Багриенко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Казарма 187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Маметовой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Новоселов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Чкалова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Ауэзова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Урожайная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Кравцово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Кравцова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Чокан Валиханов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Кайырбекова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