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dafc" w14:textId="bc1d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22 ноября 2023 года № 82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17 октября 2024 года № 144. Зарегистрировано в Департаменте юстиции Костанайской области 22 октября 2024 года № 10297-10</w:t>
      </w:r>
    </w:p>
    <w:p>
      <w:pPr>
        <w:spacing w:after="0"/>
        <w:ind w:left="0"/>
        <w:jc w:val="both"/>
      </w:pPr>
      <w:bookmarkStart w:name="z4" w:id="0"/>
      <w:r>
        <w:rPr>
          <w:rFonts w:ascii="Times New Roman"/>
          <w:b w:val="false"/>
          <w:i w:val="false"/>
          <w:color w:val="000000"/>
          <w:sz w:val="28"/>
        </w:rPr>
        <w:t>
      Федоровский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22 ноября 2023 года № 82 (зарегистрировано в Реестре государственной регистрации нормативных правовых актов под № 10099-10)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6"/>
    <w:bookmarkStart w:name="z12" w:id="7"/>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7"/>
    <w:bookmarkStart w:name="z13" w:id="8"/>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8"/>
    <w:bookmarkStart w:name="z14" w:id="9"/>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9"/>
    <w:bookmarkStart w:name="z15" w:id="10"/>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bookmarkStart w:name="z80" w:id="7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73"/>
    <w:bookmarkStart w:name="z81" w:id="74"/>
    <w:p>
      <w:pPr>
        <w:spacing w:after="0"/>
        <w:ind w:left="0"/>
        <w:jc w:val="both"/>
      </w:pPr>
      <w:r>
        <w:rPr>
          <w:rFonts w:ascii="Times New Roman"/>
          <w:b w:val="false"/>
          <w:i w:val="false"/>
          <w:color w:val="000000"/>
          <w:sz w:val="28"/>
        </w:rPr>
        <w:t>
      "8)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12) и 13) следующего содержания:</w:t>
      </w:r>
    </w:p>
    <w:bookmarkStart w:name="z83" w:id="75"/>
    <w:p>
      <w:pPr>
        <w:spacing w:after="0"/>
        <w:ind w:left="0"/>
        <w:jc w:val="both"/>
      </w:pPr>
      <w:r>
        <w:rPr>
          <w:rFonts w:ascii="Times New Roman"/>
          <w:b w:val="false"/>
          <w:i w:val="false"/>
          <w:color w:val="000000"/>
          <w:sz w:val="28"/>
        </w:rPr>
        <w:t>
      "12)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5"/>
    <w:bookmarkStart w:name="z84" w:id="76"/>
    <w:p>
      <w:pPr>
        <w:spacing w:after="0"/>
        <w:ind w:left="0"/>
        <w:jc w:val="both"/>
      </w:pPr>
      <w:r>
        <w:rPr>
          <w:rFonts w:ascii="Times New Roman"/>
          <w:b w:val="false"/>
          <w:i w:val="false"/>
          <w:color w:val="000000"/>
          <w:sz w:val="28"/>
        </w:rPr>
        <w:t xml:space="preserve">
      13)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85" w:id="7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7" w:id="78"/>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78"/>
    <w:bookmarkStart w:name="z88" w:id="79"/>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исполнительными органами, после чего формируются их списки путем направления запроса в Государственную корпорацию либо иные организации.";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90" w:id="8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0"/>
    <w:bookmarkStart w:name="z91" w:id="81"/>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1"/>
    <w:bookmarkStart w:name="z92" w:id="8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2"/>
    <w:bookmarkStart w:name="z93" w:id="83"/>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83"/>
    <w:bookmarkStart w:name="z94" w:id="8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bookmarkEnd w:id="84"/>
    <w:bookmarkStart w:name="z95" w:id="8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представляет документ, подтверждающий факт заболевания вирусом иммунодефицита человека;</w:t>
      </w:r>
    </w:p>
    <w:bookmarkEnd w:id="85"/>
    <w:bookmarkStart w:name="z96" w:id="8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6"/>
    <w:bookmarkStart w:name="z97" w:id="87"/>
    <w:p>
      <w:pPr>
        <w:spacing w:after="0"/>
        <w:ind w:left="0"/>
        <w:jc w:val="both"/>
      </w:pPr>
      <w:r>
        <w:rPr>
          <w:rFonts w:ascii="Times New Roman"/>
          <w:b w:val="false"/>
          <w:i w:val="false"/>
          <w:color w:val="000000"/>
          <w:sz w:val="28"/>
        </w:rPr>
        <w:t xml:space="preserve">
      лица, указанные в абзаце четвертом подпункта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3"/>
    <w:bookmarkStart w:name="z104" w:id="9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94"/>
    <w:bookmarkStart w:name="z105" w:id="9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5"/>
    <w:bookmarkStart w:name="z106" w:id="9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 апреля 2024 года.</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Федоровского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