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ded" w14:textId="3b73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декабря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апреля 2024 года № 85. Зарегистрировано в Департаменте юстиции Костанайской области 4 мая 2024 года № 10196-10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6 декабря 2023 года № 51 (зарегистрировано в Реестре государственной регистрации нормативных правовых актов под № 10124-10)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–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включая военных специалистов и советников,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