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c9462" w14:textId="6ec94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района Беимбета Майлина от 22 ноября 2024 года № 282 "Об утверждении коэффициентов зонирования, учитывающих месторасположение объекта налогообложения в населенных пунктах района Беимбета Майлина"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района Беимбета Майлина Костанайской области от 31 декабря 2024 года № 325. Зарегистрировано в Департаменте юстиции Костанайской области 31 декабря 2024 года № 10348-10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Акимат района Беимбета Майлина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района Беимбета Майлина "Об утверждении коэффициентов зонирования, учитывающих месторасположение объекта налогообложения в населенных пунктах района Беимбета Майлина" от 22 ноября 2024 года № 282 (зарегистрировано в Реестре государственной регистрации нормативных правовых актов под № 10312-10)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Настоящее постановление вводится в действие с 1 января 2025 года и подлежит официальному опубликованию".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экономики и финансов акимата района Беимбета Майлина" в установленном законодательством Республики Казахстан порядке обеспечить: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района Беимбета Майлина после его официального опубликования.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района Беимбета Майлина.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 1 января 2025 года и подлежит официальному опубликованию.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Беимбета Майлина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Муржакупов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