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e487" w14:textId="5ece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22 ноября 2024 года № 282. Зарегистрировано в Департаменте юстиции Костанайской области 22 ноября 2024 года № 10312-10.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района Беимбета Майлина Костанайской области от 31.12.2024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района Беимбета Майлина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Өмірзақова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Жабағы-Батыра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Лесопитомник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Среднее Профессионально-Техническое училище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Темирбаева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Тернопольская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Бақыт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Викторовская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Водрем-303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ДЭУ-23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Ксмк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Путейская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Школьный Тупик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Нивовская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Рудненская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Тупиковая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Байшуақ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Дінмұхамед Қонаев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Котлярова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Зюкова Н.А.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Потехина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Красносельская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 Ен Бем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Жангаскина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Физкультурная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Дощанова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Новоильиновка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Валерьяновка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СССР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Полтавская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Апановка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Автобазовская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Механический 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Притобольское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Шанхай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8 Марта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имени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имени Вачасова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имени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переулок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2, 6,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дом № 1, 3-5, 7-9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Мельничная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Складская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Тобольская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