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f7a0" w14:textId="c72f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6 ноября 2023 года № 46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30 сентября 2024 года № 121. Зарегистрировано в Департаменте юстиции Костанайской области 8 октября 2024 года № 10275-10</w:t>
      </w:r>
    </w:p>
    <w:p>
      <w:pPr>
        <w:spacing w:after="0"/>
        <w:ind w:left="0"/>
        <w:jc w:val="both"/>
      </w:pPr>
      <w:bookmarkStart w:name="z4" w:id="0"/>
      <w:r>
        <w:rPr>
          <w:rFonts w:ascii="Times New Roman"/>
          <w:b w:val="false"/>
          <w:i w:val="false"/>
          <w:color w:val="000000"/>
          <w:sz w:val="28"/>
        </w:rPr>
        <w:t>
      Маслихат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6 ноября 2023 года № 46 (зарегистрировано в Реестре государственной регистрации нормативных правовых актов под № 10082)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5"/>
    <w:bookmarkStart w:name="z11" w:id="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6"/>
    <w:bookmarkStart w:name="z12" w:id="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7"/>
    <w:bookmarkStart w:name="z13" w:id="8"/>
    <w:p>
      <w:pPr>
        <w:spacing w:after="0"/>
        <w:ind w:left="0"/>
        <w:jc w:val="both"/>
      </w:pPr>
      <w:r>
        <w:rPr>
          <w:rFonts w:ascii="Times New Roman"/>
          <w:b w:val="false"/>
          <w:i w:val="false"/>
          <w:color w:val="000000"/>
          <w:sz w:val="28"/>
        </w:rPr>
        <w:t>
      3) День защитника Отечества - 7 мая;</w:t>
      </w:r>
    </w:p>
    <w:bookmarkEnd w:id="8"/>
    <w:bookmarkStart w:name="z14" w:id="9"/>
    <w:p>
      <w:pPr>
        <w:spacing w:after="0"/>
        <w:ind w:left="0"/>
        <w:jc w:val="both"/>
      </w:pPr>
      <w:r>
        <w:rPr>
          <w:rFonts w:ascii="Times New Roman"/>
          <w:b w:val="false"/>
          <w:i w:val="false"/>
          <w:color w:val="000000"/>
          <w:sz w:val="28"/>
        </w:rPr>
        <w:t>
      4) День Победы - 9 мая;</w:t>
      </w:r>
    </w:p>
    <w:bookmarkEnd w:id="9"/>
    <w:bookmarkStart w:name="z15" w:id="1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7" w:id="1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11"/>
    <w:bookmarkStart w:name="z18" w:id="1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2"/>
    <w:bookmarkStart w:name="z19" w:id="1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50 000 (пятьдесят тысяч) тенге;</w:t>
      </w:r>
    </w:p>
    <w:bookmarkEnd w:id="13"/>
    <w:bookmarkStart w:name="z20" w:id="1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14"/>
    <w:bookmarkStart w:name="z21" w:id="1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15"/>
    <w:bookmarkStart w:name="z22" w:id="1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50 000 (пятьдесят тысяч) тенге;</w:t>
      </w:r>
    </w:p>
    <w:bookmarkEnd w:id="16"/>
    <w:bookmarkStart w:name="z23" w:id="1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17"/>
    <w:bookmarkStart w:name="z24" w:id="1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50 000 (пятьдесят тысяч) тенге;</w:t>
      </w:r>
    </w:p>
    <w:bookmarkEnd w:id="18"/>
    <w:bookmarkStart w:name="z25" w:id="1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19"/>
    <w:bookmarkStart w:name="z26" w:id="2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0"/>
    <w:bookmarkStart w:name="z27" w:id="2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50 000 (пятьдесят тысяч) тенге;</w:t>
      </w:r>
    </w:p>
    <w:bookmarkEnd w:id="21"/>
    <w:bookmarkStart w:name="z28" w:id="2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50 000 (пятьдесят тысяч) тенге;</w:t>
      </w:r>
    </w:p>
    <w:bookmarkEnd w:id="22"/>
    <w:bookmarkStart w:name="z29" w:id="2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50 000 (пятьдесят тысяч) тенге;</w:t>
      </w:r>
    </w:p>
    <w:bookmarkEnd w:id="23"/>
    <w:bookmarkStart w:name="z30" w:id="2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24"/>
    <w:bookmarkStart w:name="z31" w:id="2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25"/>
    <w:bookmarkStart w:name="z32" w:id="26"/>
    <w:p>
      <w:pPr>
        <w:spacing w:after="0"/>
        <w:ind w:left="0"/>
        <w:jc w:val="both"/>
      </w:pPr>
      <w:r>
        <w:rPr>
          <w:rFonts w:ascii="Times New Roman"/>
          <w:b w:val="false"/>
          <w:i w:val="false"/>
          <w:color w:val="000000"/>
          <w:sz w:val="28"/>
        </w:rPr>
        <w:t>
      3) День защитника Отечества – 7 мая:</w:t>
      </w:r>
    </w:p>
    <w:bookmarkEnd w:id="26"/>
    <w:bookmarkStart w:name="z33" w:id="2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50 000 (пятьдесят тысяч) тенге;</w:t>
      </w:r>
    </w:p>
    <w:bookmarkEnd w:id="27"/>
    <w:bookmarkStart w:name="z34" w:id="2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50 000 (пятьдесят тысяч) тенге;</w:t>
      </w:r>
    </w:p>
    <w:bookmarkEnd w:id="28"/>
    <w:bookmarkStart w:name="z35" w:id="2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50 000 (пятьдесят тысяч) тенге;</w:t>
      </w:r>
    </w:p>
    <w:bookmarkEnd w:id="29"/>
    <w:bookmarkStart w:name="z36"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50 000 (пятьдесят тысяч) тенге;</w:t>
      </w:r>
    </w:p>
    <w:bookmarkEnd w:id="30"/>
    <w:bookmarkStart w:name="z37"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50 000 (пятьдесят тысяч) тенге;</w:t>
      </w:r>
    </w:p>
    <w:bookmarkEnd w:id="31"/>
    <w:bookmarkStart w:name="z38" w:id="3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50 000 (пятьдесят тысяч) тенге;</w:t>
      </w:r>
    </w:p>
    <w:bookmarkEnd w:id="32"/>
    <w:bookmarkStart w:name="z39" w:id="3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50 000 (пятьдесят тысяч) тенге;</w:t>
      </w:r>
    </w:p>
    <w:bookmarkEnd w:id="33"/>
    <w:bookmarkStart w:name="z40"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50 000 (пятьдесят тысяч) тенге;</w:t>
      </w:r>
    </w:p>
    <w:bookmarkEnd w:id="34"/>
    <w:bookmarkStart w:name="z41" w:id="35"/>
    <w:p>
      <w:pPr>
        <w:spacing w:after="0"/>
        <w:ind w:left="0"/>
        <w:jc w:val="both"/>
      </w:pPr>
      <w:r>
        <w:rPr>
          <w:rFonts w:ascii="Times New Roman"/>
          <w:b w:val="false"/>
          <w:i w:val="false"/>
          <w:color w:val="000000"/>
          <w:sz w:val="28"/>
        </w:rPr>
        <w:t>
      4) День Победы – 9 мая:</w:t>
      </w:r>
    </w:p>
    <w:bookmarkEnd w:id="35"/>
    <w:bookmarkStart w:name="z42" w:id="36"/>
    <w:p>
      <w:pPr>
        <w:spacing w:after="0"/>
        <w:ind w:left="0"/>
        <w:jc w:val="both"/>
      </w:pPr>
      <w:r>
        <w:rPr>
          <w:rFonts w:ascii="Times New Roman"/>
          <w:b w:val="false"/>
          <w:i w:val="false"/>
          <w:color w:val="000000"/>
          <w:sz w:val="28"/>
        </w:rPr>
        <w:t>
      ветеранам Великой Отечественной войны, в размере 1 500 000 (один миллион пятьсот тысяч) тенге;</w:t>
      </w:r>
    </w:p>
    <w:bookmarkEnd w:id="36"/>
    <w:bookmarkStart w:name="z43" w:id="3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37"/>
    <w:bookmarkStart w:name="z44"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38"/>
    <w:bookmarkStart w:name="z45" w:id="3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39"/>
    <w:bookmarkStart w:name="z46" w:id="4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40"/>
    <w:bookmarkStart w:name="z47" w:id="4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41"/>
    <w:bookmarkStart w:name="z48" w:id="4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42"/>
    <w:bookmarkStart w:name="z49"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43"/>
    <w:bookmarkStart w:name="z50"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44"/>
    <w:bookmarkStart w:name="z51" w:id="4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45"/>
    <w:bookmarkStart w:name="z52" w:id="4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46"/>
    <w:bookmarkStart w:name="z53" w:id="4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47"/>
    <w:bookmarkStart w:name="z54" w:id="4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48"/>
    <w:bookmarkStart w:name="z55" w:id="4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49"/>
    <w:bookmarkStart w:name="z56" w:id="5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50"/>
    <w:bookmarkStart w:name="z57" w:id="5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51"/>
    <w:bookmarkStart w:name="z58" w:id="5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52"/>
    <w:bookmarkStart w:name="z59" w:id="5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53"/>
    <w:bookmarkStart w:name="z60" w:id="5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54"/>
    <w:bookmarkStart w:name="z61" w:id="5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55"/>
    <w:bookmarkStart w:name="z62"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6"/>
    <w:bookmarkStart w:name="z63"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7"/>
    <w:bookmarkStart w:name="z64" w:id="5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8"/>
    <w:bookmarkStart w:name="z65" w:id="5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50 000 (пятьдесят тысяч) тенге;</w:t>
      </w:r>
    </w:p>
    <w:bookmarkEnd w:id="59"/>
    <w:bookmarkStart w:name="z66" w:id="6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50 000 (пятьдесят тысяч) тенге;</w:t>
      </w:r>
    </w:p>
    <w:bookmarkEnd w:id="60"/>
    <w:bookmarkStart w:name="z67" w:id="6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61"/>
    <w:bookmarkStart w:name="z68" w:id="6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62"/>
    <w:bookmarkStart w:name="z69" w:id="6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63"/>
    <w:bookmarkStart w:name="z70" w:id="64"/>
    <w:p>
      <w:pPr>
        <w:spacing w:after="0"/>
        <w:ind w:left="0"/>
        <w:jc w:val="both"/>
      </w:pPr>
      <w:r>
        <w:rPr>
          <w:rFonts w:ascii="Times New Roman"/>
          <w:b w:val="false"/>
          <w:i w:val="false"/>
          <w:color w:val="000000"/>
          <w:sz w:val="28"/>
        </w:rPr>
        <w:t>
      "8)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12) и 13):</w:t>
      </w:r>
    </w:p>
    <w:bookmarkStart w:name="z72" w:id="65"/>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5"/>
    <w:bookmarkStart w:name="z73" w:id="66"/>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6"/>
    <w:bookmarkStart w:name="z74" w:id="6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76" w:id="6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68"/>
    <w:bookmarkStart w:name="z77" w:id="6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69"/>
    <w:bookmarkStart w:name="z78" w:id="7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70"/>
    <w:bookmarkStart w:name="z79" w:id="7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71"/>
    <w:bookmarkStart w:name="z80" w:id="7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72"/>
    <w:bookmarkStart w:name="z81" w:id="7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73"/>
    <w:bookmarkStart w:name="z82" w:id="7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74"/>
    <w:bookmarkStart w:name="z83" w:id="7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75"/>
    <w:bookmarkStart w:name="z84" w:id="76"/>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 стоимость проезда;</w:t>
      </w:r>
    </w:p>
    <w:bookmarkEnd w:id="76"/>
    <w:bookmarkStart w:name="z85" w:id="7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77"/>
    <w:bookmarkStart w:name="z86" w:id="7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78"/>
    <w:bookmarkStart w:name="z87" w:id="7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79"/>
    <w:bookmarkStart w:name="z88" w:id="8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80"/>
    <w:bookmarkStart w:name="z89" w:id="81"/>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81"/>
    <w:bookmarkStart w:name="z90" w:id="8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82"/>
    <w:bookmarkStart w:name="z91" w:id="8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83"/>
    <w:bookmarkStart w:name="z92" w:id="8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84"/>
    <w:bookmarkStart w:name="z93" w:id="85"/>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85"/>
    <w:bookmarkStart w:name="z94" w:id="8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10 апреля 2024 года.</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