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1e3a" w14:textId="12a1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Сарыкольского района</w:t>
      </w:r>
    </w:p>
    <w:p>
      <w:pPr>
        <w:spacing w:after="0"/>
        <w:ind w:left="0"/>
        <w:jc w:val="both"/>
      </w:pPr>
      <w:r>
        <w:rPr>
          <w:rFonts w:ascii="Times New Roman"/>
          <w:b w:val="false"/>
          <w:i w:val="false"/>
          <w:color w:val="000000"/>
          <w:sz w:val="28"/>
        </w:rPr>
        <w:t>Постановление акимата Сарыкольского района Костанайской области от 2 декабря 2024 года № 194. Зарегистрировано в Департаменте юстиции Костанайской области 2 декабря 2024 года № 10334-10</w:t>
      </w:r>
    </w:p>
    <w:p>
      <w:pPr>
        <w:spacing w:after="0"/>
        <w:ind w:left="0"/>
        <w:jc w:val="both"/>
      </w:pPr>
      <w:bookmarkStart w:name="z4"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529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акимат Сарыкольского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Сарыкольского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экономики и финансов акимата Сарыкольского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Сарыкольского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Сарыкольского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 1 января 2025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Сарыкольского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w:t>
            </w:r>
          </w:p>
        </w:tc>
      </w:tr>
    </w:tbl>
    <w:bookmarkStart w:name="z16" w:id="7"/>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Сарыкольского района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 улица Павших Борцов, улица Абая, улица Партизанская, улица Пушкина (в пределах от улицы Беды до улицы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Мусрепова, улица 60 лет СССР, улица Совхозная, улица Зои Космодемьянской, улица Шолохова, улица Студенческая, улица Гагарина, улица Амангельды, улица Олимпийская, улица Валиханова, улица Школьная, улица Строительная, улица Омарова, улица Свободы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Айтбай батыр, улица имени Тәтіқара жырау, улица Алибек Батыра, улица Орджоникидзе, улица Чехова, улица Астана, улица Шевченко, улица Дорожная, улица Чапаева, улица Беды, улица Советская, улица Мендеке батыра (от начала улицы и до улицы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Пушкина, улица Набережная, улица Джамбула, улица Комарова, улица Первомайская, улица Озерная (от начала улицы до улицы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 улица Озерная (от улицы Советская до улицы Садовая), улица Октябрьская, улица Тәуелсіздік (от улицы Алтынсарина до автодороги), улица Алтынсарина,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Баумана, улица Миронова, улица Толстого, улица Больничная, улица Комсомольская, улица Лесная, улица Медицинская, улица Мира, улица Маншук Маметова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Горького, улица Матросова, улица Чкалова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Привокзальная, улица Станционная, улица Жукова, улица Рабочая, улица Интернациональная, улица Пономарева, улица Панкратова, улица Ватутина, улица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 улица Ульянова, улица Молодежная, улица Фрунзе, улица Дзержинского,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Барвиновка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Комсомольская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Урицкого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Аманжольская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Сорочинка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Павших Борцов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Самарская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Учительская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Белорусский вокзал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Некрасова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Крыловка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Учительская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Барак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Львовская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Островное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Конторская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Переулочная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Ветеранов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Промбаза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Калинина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Молдагалиева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Конаева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 Султангазина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Утетилеуова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Кайранколь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Валиханова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Карычева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Гаркуши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Уразбекова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Рустема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Златоуст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Собко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Желязко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Муканова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Валиханова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Тимирязевка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Дзержинского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Павлыш Спасский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Веселый Подол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Панкратова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Оспанова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Павших Борцов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Механизаторов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Грушко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Красноармейская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Ананьевка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Павших Борцов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Луганская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Челябинская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Ростовская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Нурлы 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Парасат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Ленинское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Бозторғай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Гулистан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Веселая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Большие Дубравы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Оспанова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Урицкая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Ковалевка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Тагильский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20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СССР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Джамбула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Павших Борцов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Дудаковка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Бирлик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Ермаковка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Севастополь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Мельничная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Коммунистическая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Шаттык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Атаконыс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Ворошилова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Дубинка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Дубинка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Урожайное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Херсонская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Чехова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