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f13f" w14:textId="770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28 ноября 2023 года № 102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10 октября 2024 года № 212. Зарегистрировано в Департаменте юстиции Костанайской области 18 октября 2024 года № 10284-10</w:t>
      </w:r>
    </w:p>
    <w:p>
      <w:pPr>
        <w:spacing w:after="0"/>
        <w:ind w:left="0"/>
        <w:jc w:val="both"/>
      </w:pPr>
      <w:bookmarkStart w:name="z4" w:id="0"/>
      <w:r>
        <w:rPr>
          <w:rFonts w:ascii="Times New Roman"/>
          <w:b w:val="false"/>
          <w:i w:val="false"/>
          <w:color w:val="000000"/>
          <w:sz w:val="28"/>
        </w:rPr>
        <w:t>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ноября 2023 года № 102 (зарегистрировано в Реестре государственной регистрации нормативных правовых актов под № 10098)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Казахастан,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bookmarkEnd w:id="28"/>
    <w:bookmarkStart w:name="z36" w:id="29"/>
    <w:p>
      <w:pPr>
        <w:spacing w:after="0"/>
        <w:ind w:left="0"/>
        <w:jc w:val="both"/>
      </w:pPr>
      <w:r>
        <w:rPr>
          <w:rFonts w:ascii="Times New Roman"/>
          <w:b w:val="false"/>
          <w:i w:val="false"/>
          <w:color w:val="000000"/>
          <w:sz w:val="28"/>
        </w:rPr>
        <w:t>
      2) Международный день памяти о Чернобыльской катастрофе- 26 апреля:</w:t>
      </w:r>
    </w:p>
    <w:bookmarkEnd w:id="29"/>
    <w:bookmarkStart w:name="z37"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50 000 (пятьдесят тысяч) тенге;</w:t>
      </w:r>
    </w:p>
    <w:bookmarkEnd w:id="30"/>
    <w:bookmarkStart w:name="z38"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50 000 (пятьдесят тысяч) тенге;</w:t>
      </w:r>
    </w:p>
    <w:bookmarkEnd w:id="31"/>
    <w:bookmarkStart w:name="z39" w:id="3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50 000 (пятьдесят тысяч) тенге;</w:t>
      </w:r>
    </w:p>
    <w:bookmarkEnd w:id="32"/>
    <w:bookmarkStart w:name="z40"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3"/>
    <w:bookmarkStart w:name="z41"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3) День защитника Отечества - 7 мая:</w:t>
      </w:r>
    </w:p>
    <w:bookmarkEnd w:id="35"/>
    <w:bookmarkStart w:name="z43" w:id="3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50 000 (пятьдесят тысяч) тенге;</w:t>
      </w:r>
    </w:p>
    <w:bookmarkEnd w:id="36"/>
    <w:bookmarkStart w:name="z44" w:id="37"/>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50 000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50 000 (пятьдесят тысяч) тенге;</w:t>
      </w:r>
    </w:p>
    <w:bookmarkEnd w:id="40"/>
    <w:bookmarkStart w:name="z48"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50 000 (пятьдесят тысяч) тенге;</w:t>
      </w:r>
    </w:p>
    <w:bookmarkEnd w:id="41"/>
    <w:bookmarkStart w:name="z49"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50 000 (пятьдесят тысяч) тенге;</w:t>
      </w:r>
    </w:p>
    <w:bookmarkEnd w:id="42"/>
    <w:bookmarkStart w:name="z50"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50 000 (пятьдесят тысяч) тенге;</w:t>
      </w:r>
    </w:p>
    <w:bookmarkEnd w:id="43"/>
    <w:bookmarkStart w:name="z51" w:id="44"/>
    <w:p>
      <w:pPr>
        <w:spacing w:after="0"/>
        <w:ind w:left="0"/>
        <w:jc w:val="both"/>
      </w:pPr>
      <w:r>
        <w:rPr>
          <w:rFonts w:ascii="Times New Roman"/>
          <w:b w:val="false"/>
          <w:i w:val="false"/>
          <w:color w:val="000000"/>
          <w:sz w:val="28"/>
        </w:rPr>
        <w:t>
      4) День Победы - 9 мая:</w:t>
      </w:r>
    </w:p>
    <w:bookmarkEnd w:id="44"/>
    <w:bookmarkStart w:name="z52" w:id="45"/>
    <w:p>
      <w:pPr>
        <w:spacing w:after="0"/>
        <w:ind w:left="0"/>
        <w:jc w:val="both"/>
      </w:pPr>
      <w:r>
        <w:rPr>
          <w:rFonts w:ascii="Times New Roman"/>
          <w:b w:val="false"/>
          <w:i w:val="false"/>
          <w:color w:val="000000"/>
          <w:sz w:val="28"/>
        </w:rPr>
        <w:t>
      ветеранам Великой Отечественной войны, в размере 1 500 000 (один миллион пятьсот тысяч) тенге;</w:t>
      </w:r>
    </w:p>
    <w:bookmarkEnd w:id="45"/>
    <w:bookmarkStart w:name="z53" w:id="4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6"/>
    <w:bookmarkStart w:name="z54"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7"/>
    <w:bookmarkStart w:name="z55"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8"/>
    <w:bookmarkStart w:name="z56" w:id="4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49"/>
    <w:bookmarkStart w:name="z57" w:id="5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50"/>
    <w:bookmarkStart w:name="z58" w:id="5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51"/>
    <w:bookmarkStart w:name="z59"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52"/>
    <w:bookmarkStart w:name="z60"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53"/>
    <w:bookmarkStart w:name="z61" w:id="5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54"/>
    <w:bookmarkStart w:name="z62" w:id="5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55"/>
    <w:bookmarkStart w:name="z63" w:id="5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56"/>
    <w:bookmarkStart w:name="z64" w:id="5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57"/>
    <w:bookmarkStart w:name="z65" w:id="5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58"/>
    <w:bookmarkStart w:name="z66" w:id="5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59"/>
    <w:bookmarkStart w:name="z67" w:id="6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0"/>
    <w:bookmarkStart w:name="z68" w:id="6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1"/>
    <w:bookmarkStart w:name="z69" w:id="6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2"/>
    <w:bookmarkStart w:name="z70" w:id="6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3"/>
    <w:bookmarkStart w:name="z71" w:id="6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4"/>
    <w:bookmarkStart w:name="z72" w:id="6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5"/>
    <w:bookmarkStart w:name="z73" w:id="6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6"/>
    <w:bookmarkStart w:name="z74" w:id="6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7"/>
    <w:bookmarkStart w:name="z75" w:id="6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50 000 (пятьдесят тысяч) тенге;</w:t>
      </w:r>
    </w:p>
    <w:bookmarkEnd w:id="68"/>
    <w:bookmarkStart w:name="z76" w:id="6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50 000 (пятьдесят тысяч) тенге;</w:t>
      </w:r>
    </w:p>
    <w:bookmarkEnd w:id="69"/>
    <w:bookmarkStart w:name="z77" w:id="7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0"/>
    <w:bookmarkStart w:name="z78" w:id="7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2"/>
    <w:bookmarkStart w:name="z80" w:id="73"/>
    <w:p>
      <w:pPr>
        <w:spacing w:after="0"/>
        <w:ind w:left="0"/>
        <w:jc w:val="both"/>
      </w:pPr>
      <w:r>
        <w:rPr>
          <w:rFonts w:ascii="Times New Roman"/>
          <w:b w:val="false"/>
          <w:i w:val="false"/>
          <w:color w:val="000000"/>
          <w:sz w:val="28"/>
        </w:rPr>
        <w:t>
      "9)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 следующего содержания:</w:t>
      </w:r>
    </w:p>
    <w:bookmarkStart w:name="z82" w:id="74"/>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4"/>
    <w:bookmarkStart w:name="z83" w:id="75"/>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6" w:id="7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7"/>
    <w:bookmarkStart w:name="z87" w:id="78"/>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 после чего формируются их списки путем направления запроса в Государственную корпорацию либо иные организации.";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9" w:id="7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79"/>
    <w:bookmarkStart w:name="z90" w:id="8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0"/>
    <w:bookmarkStart w:name="z91" w:id="8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1"/>
    <w:bookmarkStart w:name="z92" w:id="8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2"/>
    <w:bookmarkStart w:name="z93" w:id="8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3"/>
    <w:bookmarkStart w:name="z94" w:id="8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84"/>
    <w:bookmarkStart w:name="z95" w:id="85"/>
    <w:p>
      <w:pPr>
        <w:spacing w:after="0"/>
        <w:ind w:left="0"/>
        <w:jc w:val="both"/>
      </w:pPr>
      <w:r>
        <w:rPr>
          <w:rFonts w:ascii="Times New Roman"/>
          <w:b w:val="false"/>
          <w:i w:val="false"/>
          <w:color w:val="000000"/>
          <w:sz w:val="28"/>
        </w:rPr>
        <w:t xml:space="preserve">
      Лица, указанные в подпунктах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85"/>
    <w:bookmarkStart w:name="z96" w:id="8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ее стоимость и индивидуальную программу абилитации и реабилитации лица с инвалидностью.</w:t>
      </w:r>
    </w:p>
    <w:bookmarkEnd w:id="86"/>
    <w:bookmarkStart w:name="z97" w:id="87"/>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2"/>
    <w:bookmarkStart w:name="z103" w:id="9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93"/>
    <w:bookmarkStart w:name="z104" w:id="9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10 апреля 2024 года.</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